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50E3" w14:textId="77777777" w:rsidR="008D5632" w:rsidRDefault="00995D83">
      <w:pPr>
        <w:spacing w:after="80"/>
        <w:jc w:val="center"/>
        <w:rPr>
          <w:lang w:eastAsia="ja-JP"/>
        </w:rPr>
      </w:pPr>
      <w:r>
        <w:rPr>
          <w:b/>
          <w:sz w:val="30"/>
          <w:lang w:eastAsia="ja-JP"/>
        </w:rPr>
        <w:t>最上町ゼロカーボンシティ推進事業</w:t>
      </w:r>
    </w:p>
    <w:p w14:paraId="1528D50E" w14:textId="77777777" w:rsidR="008D5632" w:rsidRDefault="00995D83">
      <w:pPr>
        <w:spacing w:after="80"/>
        <w:jc w:val="center"/>
      </w:pPr>
      <w:r>
        <w:rPr>
          <w:b/>
          <w:sz w:val="34"/>
        </w:rPr>
        <w:t>地域裨益型太陽光発電設備等導入補助金</w:t>
      </w:r>
    </w:p>
    <w:p w14:paraId="5A824397" w14:textId="77777777" w:rsidR="008D5632" w:rsidRDefault="00995D83">
      <w:pPr>
        <w:spacing w:after="240"/>
        <w:jc w:val="center"/>
        <w:rPr>
          <w:lang w:eastAsia="ja-JP"/>
        </w:rPr>
      </w:pPr>
      <w:r>
        <w:rPr>
          <w:b/>
          <w:sz w:val="44"/>
          <w:lang w:eastAsia="ja-JP"/>
        </w:rPr>
        <w:t>提出書類任意様式集</w:t>
      </w:r>
    </w:p>
    <w:p w14:paraId="5267D8F6" w14:textId="77777777" w:rsidR="008D5632" w:rsidRDefault="00995D83">
      <w:pPr>
        <w:spacing w:after="360"/>
        <w:jc w:val="center"/>
        <w:rPr>
          <w:lang w:eastAsia="ja-JP"/>
        </w:rPr>
      </w:pPr>
      <w:r>
        <w:rPr>
          <w:b/>
          <w:sz w:val="26"/>
          <w:lang w:eastAsia="ja-JP"/>
        </w:rPr>
        <w:t>交付申請書を除く添付書類用</w:t>
      </w:r>
    </w:p>
    <w:p w14:paraId="74FB3ECA" w14:textId="77777777" w:rsidR="008D5632" w:rsidRDefault="008D5632">
      <w:pPr>
        <w:pBdr>
          <w:bottom w:val="single" w:sz="6" w:space="1" w:color="808080"/>
        </w:pBdr>
        <w:spacing w:after="80"/>
        <w:rPr>
          <w:lang w:eastAsia="ja-JP"/>
        </w:rPr>
      </w:pPr>
    </w:p>
    <w:p w14:paraId="65A4BB06" w14:textId="77777777" w:rsidR="008D5632" w:rsidRDefault="00995D83">
      <w:pPr>
        <w:spacing w:after="60"/>
        <w:rPr>
          <w:lang w:eastAsia="ja-JP"/>
        </w:rPr>
      </w:pPr>
      <w:r>
        <w:rPr>
          <w:lang w:eastAsia="ja-JP"/>
        </w:rPr>
        <w:t>本様式集は、公募要領に定める提出書類の作成を支援するための任意様式です。申請者が同等の内容を含む資料を任意に作成して提出することも可能ですが、審査に必要な事項が不足しないよう、本様式の項目に沿って整理してください。</w:t>
      </w:r>
    </w:p>
    <w:p w14:paraId="7BA7C7E4" w14:textId="6DE0B4DB" w:rsidR="008D5632" w:rsidRDefault="00995D83">
      <w:pPr>
        <w:spacing w:after="120"/>
        <w:jc w:val="center"/>
        <w:rPr>
          <w:lang w:eastAsia="ja-JP"/>
        </w:rPr>
      </w:pPr>
      <w:r>
        <w:rPr>
          <w:sz w:val="22"/>
          <w:lang w:eastAsia="ja-JP"/>
        </w:rPr>
        <w:t>令和</w:t>
      </w:r>
      <w:r w:rsidR="00F86DD2">
        <w:rPr>
          <w:rFonts w:ascii="ＭＳ 明朝" w:eastAsia="ＭＳ 明朝" w:hAnsi="ＭＳ 明朝" w:cs="ＭＳ 明朝" w:hint="eastAsia"/>
          <w:sz w:val="22"/>
          <w:lang w:eastAsia="ja-JP"/>
        </w:rPr>
        <w:t>８</w:t>
      </w:r>
      <w:r>
        <w:rPr>
          <w:sz w:val="22"/>
          <w:lang w:eastAsia="ja-JP"/>
        </w:rPr>
        <w:t>年</w:t>
      </w:r>
      <w:r w:rsidR="00F86DD2">
        <w:rPr>
          <w:rFonts w:ascii="ＭＳ 明朝" w:eastAsia="ＭＳ 明朝" w:hAnsi="ＭＳ 明朝" w:cs="ＭＳ 明朝" w:hint="eastAsia"/>
          <w:sz w:val="22"/>
          <w:lang w:eastAsia="ja-JP"/>
        </w:rPr>
        <w:t>５</w:t>
      </w:r>
      <w:r>
        <w:rPr>
          <w:sz w:val="22"/>
          <w:lang w:eastAsia="ja-JP"/>
        </w:rPr>
        <w:t>月</w:t>
      </w:r>
    </w:p>
    <w:p w14:paraId="6EAC798D" w14:textId="77777777" w:rsidR="008D5632" w:rsidRDefault="00995D83">
      <w:pPr>
        <w:spacing w:after="60"/>
        <w:jc w:val="center"/>
        <w:rPr>
          <w:lang w:eastAsia="ja-JP"/>
        </w:rPr>
      </w:pPr>
      <w:r>
        <w:rPr>
          <w:sz w:val="22"/>
          <w:lang w:eastAsia="ja-JP"/>
        </w:rPr>
        <w:t>最上町 商工観光課 エネルギー産業推進室</w:t>
      </w:r>
    </w:p>
    <w:p w14:paraId="69BFFCA6" w14:textId="77777777" w:rsidR="008D5632" w:rsidRDefault="008D5632">
      <w:pPr>
        <w:spacing w:after="60"/>
        <w:rPr>
          <w:lang w:eastAsia="ja-JP"/>
        </w:rPr>
      </w:pPr>
    </w:p>
    <w:p w14:paraId="054C51D6" w14:textId="77777777" w:rsidR="008D5632" w:rsidRDefault="00995D83">
      <w:pPr>
        <w:rPr>
          <w:lang w:eastAsia="ja-JP"/>
        </w:rPr>
      </w:pPr>
      <w:r>
        <w:rPr>
          <w:lang w:eastAsia="ja-JP"/>
        </w:rPr>
        <w:br w:type="page"/>
      </w:r>
    </w:p>
    <w:p w14:paraId="5BEC36F0" w14:textId="77777777" w:rsidR="008D5632" w:rsidRDefault="00995D83">
      <w:pPr>
        <w:spacing w:after="60"/>
      </w:pPr>
      <w:r>
        <w:rPr>
          <w:b/>
          <w:sz w:val="32"/>
        </w:rPr>
        <w:lastRenderedPageBreak/>
        <w:t>目次</w:t>
      </w:r>
    </w:p>
    <w:tbl>
      <w:tblPr>
        <w:tblStyle w:val="afe"/>
        <w:tblW w:w="0" w:type="auto"/>
        <w:jc w:val="center"/>
        <w:tblLook w:val="04A0" w:firstRow="1" w:lastRow="0" w:firstColumn="1" w:lastColumn="0" w:noHBand="0" w:noVBand="1"/>
      </w:tblPr>
      <w:tblGrid>
        <w:gridCol w:w="2500"/>
        <w:gridCol w:w="7000"/>
      </w:tblGrid>
      <w:tr w:rsidR="008D5632" w14:paraId="7CF5B377" w14:textId="77777777">
        <w:trPr>
          <w:jc w:val="center"/>
        </w:trPr>
        <w:tc>
          <w:tcPr>
            <w:tcW w:w="2500" w:type="dxa"/>
            <w:shd w:val="clear" w:color="auto" w:fill="D9EAD3"/>
            <w:vAlign w:val="center"/>
          </w:tcPr>
          <w:p w14:paraId="100477DF" w14:textId="77777777" w:rsidR="008D5632" w:rsidRDefault="00995D83">
            <w:r>
              <w:rPr>
                <w:b/>
                <w:sz w:val="19"/>
              </w:rPr>
              <w:t>番号</w:t>
            </w:r>
          </w:p>
        </w:tc>
        <w:tc>
          <w:tcPr>
            <w:tcW w:w="7000" w:type="dxa"/>
            <w:shd w:val="clear" w:color="auto" w:fill="D9EAD3"/>
            <w:vAlign w:val="center"/>
          </w:tcPr>
          <w:p w14:paraId="167761F5" w14:textId="77777777" w:rsidR="008D5632" w:rsidRDefault="00995D83">
            <w:r>
              <w:rPr>
                <w:b/>
                <w:sz w:val="19"/>
              </w:rPr>
              <w:t>書類名</w:t>
            </w:r>
          </w:p>
        </w:tc>
      </w:tr>
      <w:tr w:rsidR="008D5632" w14:paraId="7C516AE8" w14:textId="77777777">
        <w:trPr>
          <w:jc w:val="center"/>
        </w:trPr>
        <w:tc>
          <w:tcPr>
            <w:tcW w:w="2500" w:type="dxa"/>
            <w:shd w:val="clear" w:color="auto" w:fill="F2F2F2"/>
            <w:vAlign w:val="center"/>
          </w:tcPr>
          <w:p w14:paraId="313AD5CF" w14:textId="6AB0BAE3"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１</w:t>
            </w:r>
          </w:p>
        </w:tc>
        <w:tc>
          <w:tcPr>
            <w:tcW w:w="7000" w:type="dxa"/>
            <w:vAlign w:val="center"/>
          </w:tcPr>
          <w:p w14:paraId="39293134" w14:textId="77777777" w:rsidR="008D5632" w:rsidRDefault="00995D83">
            <w:r>
              <w:rPr>
                <w:sz w:val="19"/>
              </w:rPr>
              <w:t>事業収支計画書</w:t>
            </w:r>
          </w:p>
        </w:tc>
      </w:tr>
      <w:tr w:rsidR="008D5632" w14:paraId="39A1E9AC" w14:textId="77777777">
        <w:trPr>
          <w:jc w:val="center"/>
        </w:trPr>
        <w:tc>
          <w:tcPr>
            <w:tcW w:w="2500" w:type="dxa"/>
            <w:shd w:val="clear" w:color="auto" w:fill="F2F2F2"/>
            <w:vAlign w:val="center"/>
          </w:tcPr>
          <w:p w14:paraId="5A7F505F" w14:textId="76EA5231"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２</w:t>
            </w:r>
          </w:p>
        </w:tc>
        <w:tc>
          <w:tcPr>
            <w:tcW w:w="7000" w:type="dxa"/>
            <w:vAlign w:val="center"/>
          </w:tcPr>
          <w:p w14:paraId="613B43B9" w14:textId="77777777" w:rsidR="008D5632" w:rsidRDefault="00995D83">
            <w:r>
              <w:rPr>
                <w:sz w:val="19"/>
              </w:rPr>
              <w:t>補助対象経費内訳書</w:t>
            </w:r>
          </w:p>
        </w:tc>
      </w:tr>
      <w:tr w:rsidR="008D5632" w14:paraId="5C969CD2" w14:textId="77777777">
        <w:trPr>
          <w:jc w:val="center"/>
        </w:trPr>
        <w:tc>
          <w:tcPr>
            <w:tcW w:w="2500" w:type="dxa"/>
            <w:shd w:val="clear" w:color="auto" w:fill="F2F2F2"/>
            <w:vAlign w:val="center"/>
          </w:tcPr>
          <w:p w14:paraId="138E40AE" w14:textId="7E816F13"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３</w:t>
            </w:r>
          </w:p>
        </w:tc>
        <w:tc>
          <w:tcPr>
            <w:tcW w:w="7000" w:type="dxa"/>
            <w:vAlign w:val="center"/>
          </w:tcPr>
          <w:p w14:paraId="53541AD7" w14:textId="77777777" w:rsidR="008D5632" w:rsidRDefault="00995D83">
            <w:r>
              <w:rPr>
                <w:sz w:val="19"/>
              </w:rPr>
              <w:t>見積書整理表</w:t>
            </w:r>
          </w:p>
        </w:tc>
      </w:tr>
      <w:tr w:rsidR="008D5632" w14:paraId="1BA0E2A6" w14:textId="77777777">
        <w:trPr>
          <w:jc w:val="center"/>
        </w:trPr>
        <w:tc>
          <w:tcPr>
            <w:tcW w:w="2500" w:type="dxa"/>
            <w:shd w:val="clear" w:color="auto" w:fill="F2F2F2"/>
            <w:vAlign w:val="center"/>
          </w:tcPr>
          <w:p w14:paraId="190B01A7" w14:textId="7EF1EA3D"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４</w:t>
            </w:r>
          </w:p>
        </w:tc>
        <w:tc>
          <w:tcPr>
            <w:tcW w:w="7000" w:type="dxa"/>
            <w:vAlign w:val="center"/>
          </w:tcPr>
          <w:p w14:paraId="564B2395" w14:textId="77777777" w:rsidR="008D5632" w:rsidRDefault="00995D83">
            <w:pPr>
              <w:rPr>
                <w:lang w:eastAsia="ja-JP"/>
              </w:rPr>
            </w:pPr>
            <w:r>
              <w:rPr>
                <w:sz w:val="19"/>
                <w:lang w:eastAsia="ja-JP"/>
              </w:rPr>
              <w:t>図面・設置計画整理表</w:t>
            </w:r>
          </w:p>
        </w:tc>
      </w:tr>
      <w:tr w:rsidR="008D5632" w14:paraId="055DBE29" w14:textId="77777777">
        <w:trPr>
          <w:jc w:val="center"/>
        </w:trPr>
        <w:tc>
          <w:tcPr>
            <w:tcW w:w="2500" w:type="dxa"/>
            <w:shd w:val="clear" w:color="auto" w:fill="F2F2F2"/>
            <w:vAlign w:val="center"/>
          </w:tcPr>
          <w:p w14:paraId="0623B3C7" w14:textId="14B54C31"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５</w:t>
            </w:r>
          </w:p>
        </w:tc>
        <w:tc>
          <w:tcPr>
            <w:tcW w:w="7000" w:type="dxa"/>
            <w:vAlign w:val="center"/>
          </w:tcPr>
          <w:p w14:paraId="22B498FC" w14:textId="77777777" w:rsidR="008D5632" w:rsidRDefault="00995D83">
            <w:pPr>
              <w:rPr>
                <w:lang w:eastAsia="ja-JP"/>
              </w:rPr>
            </w:pPr>
            <w:r>
              <w:rPr>
                <w:sz w:val="19"/>
                <w:lang w:eastAsia="ja-JP"/>
              </w:rPr>
              <w:t>設備仕様・商用実績確認書</w:t>
            </w:r>
          </w:p>
        </w:tc>
      </w:tr>
      <w:tr w:rsidR="008D5632" w14:paraId="45E79FC0" w14:textId="77777777">
        <w:trPr>
          <w:jc w:val="center"/>
        </w:trPr>
        <w:tc>
          <w:tcPr>
            <w:tcW w:w="2500" w:type="dxa"/>
            <w:shd w:val="clear" w:color="auto" w:fill="F2F2F2"/>
            <w:vAlign w:val="center"/>
          </w:tcPr>
          <w:p w14:paraId="7854F0B9" w14:textId="3AFD3A63"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６</w:t>
            </w:r>
          </w:p>
        </w:tc>
        <w:tc>
          <w:tcPr>
            <w:tcW w:w="7000" w:type="dxa"/>
            <w:vAlign w:val="center"/>
          </w:tcPr>
          <w:p w14:paraId="6DA3F47F" w14:textId="77777777" w:rsidR="008D5632" w:rsidRDefault="00995D83">
            <w:r>
              <w:rPr>
                <w:sz w:val="19"/>
              </w:rPr>
              <w:t>CO2削減効果算定書</w:t>
            </w:r>
          </w:p>
        </w:tc>
      </w:tr>
      <w:tr w:rsidR="008D5632" w14:paraId="163E5921" w14:textId="77777777">
        <w:trPr>
          <w:jc w:val="center"/>
        </w:trPr>
        <w:tc>
          <w:tcPr>
            <w:tcW w:w="2500" w:type="dxa"/>
            <w:shd w:val="clear" w:color="auto" w:fill="F2F2F2"/>
            <w:vAlign w:val="center"/>
          </w:tcPr>
          <w:p w14:paraId="61E86D14" w14:textId="1A7FB185"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７</w:t>
            </w:r>
          </w:p>
        </w:tc>
        <w:tc>
          <w:tcPr>
            <w:tcW w:w="7000" w:type="dxa"/>
            <w:vAlign w:val="center"/>
          </w:tcPr>
          <w:p w14:paraId="2CAD7A6C" w14:textId="77777777" w:rsidR="008D5632" w:rsidRDefault="00995D83">
            <w:r>
              <w:rPr>
                <w:sz w:val="19"/>
              </w:rPr>
              <w:t>維持管理計画書</w:t>
            </w:r>
          </w:p>
        </w:tc>
      </w:tr>
      <w:tr w:rsidR="008D5632" w14:paraId="1B74B5C7" w14:textId="77777777">
        <w:trPr>
          <w:jc w:val="center"/>
        </w:trPr>
        <w:tc>
          <w:tcPr>
            <w:tcW w:w="2500" w:type="dxa"/>
            <w:shd w:val="clear" w:color="auto" w:fill="F2F2F2"/>
            <w:vAlign w:val="center"/>
          </w:tcPr>
          <w:p w14:paraId="70EDFCEF" w14:textId="72AF3E56"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８</w:t>
            </w:r>
          </w:p>
        </w:tc>
        <w:tc>
          <w:tcPr>
            <w:tcW w:w="7000" w:type="dxa"/>
            <w:vAlign w:val="center"/>
          </w:tcPr>
          <w:p w14:paraId="750D54A2" w14:textId="77777777" w:rsidR="008D5632" w:rsidRDefault="00995D83">
            <w:r>
              <w:rPr>
                <w:sz w:val="19"/>
              </w:rPr>
              <w:t>撤去・廃棄計画書</w:t>
            </w:r>
          </w:p>
        </w:tc>
      </w:tr>
      <w:tr w:rsidR="008D5632" w14:paraId="683F932D" w14:textId="77777777">
        <w:trPr>
          <w:jc w:val="center"/>
        </w:trPr>
        <w:tc>
          <w:tcPr>
            <w:tcW w:w="2500" w:type="dxa"/>
            <w:shd w:val="clear" w:color="auto" w:fill="F2F2F2"/>
            <w:vAlign w:val="center"/>
          </w:tcPr>
          <w:p w14:paraId="676E4E8F" w14:textId="628D1093" w:rsidR="008D5632" w:rsidRPr="005F0AF5" w:rsidRDefault="00995D83">
            <w:pPr>
              <w:rPr>
                <w:rFonts w:eastAsiaTheme="minorEastAsia" w:hint="eastAsia"/>
                <w:lang w:eastAsia="ja-JP"/>
              </w:rPr>
            </w:pPr>
            <w:r>
              <w:rPr>
                <w:b/>
                <w:sz w:val="19"/>
              </w:rPr>
              <w:t>任意様式</w:t>
            </w:r>
            <w:r w:rsidR="005F0AF5">
              <w:rPr>
                <w:rFonts w:ascii="ＭＳ 明朝" w:eastAsia="ＭＳ 明朝" w:hAnsi="ＭＳ 明朝" w:cs="ＭＳ 明朝" w:hint="eastAsia"/>
                <w:b/>
                <w:sz w:val="19"/>
                <w:lang w:eastAsia="ja-JP"/>
              </w:rPr>
              <w:t>９</w:t>
            </w:r>
          </w:p>
        </w:tc>
        <w:tc>
          <w:tcPr>
            <w:tcW w:w="7000" w:type="dxa"/>
            <w:vAlign w:val="center"/>
          </w:tcPr>
          <w:p w14:paraId="0DC8B7CB" w14:textId="77777777" w:rsidR="008D5632" w:rsidRDefault="00995D83">
            <w:r>
              <w:rPr>
                <w:sz w:val="19"/>
              </w:rPr>
              <w:t>地権者同意書</w:t>
            </w:r>
          </w:p>
        </w:tc>
      </w:tr>
      <w:tr w:rsidR="008D5632" w14:paraId="22DD53A8" w14:textId="77777777">
        <w:trPr>
          <w:jc w:val="center"/>
        </w:trPr>
        <w:tc>
          <w:tcPr>
            <w:tcW w:w="2500" w:type="dxa"/>
            <w:shd w:val="clear" w:color="auto" w:fill="F2F2F2"/>
            <w:vAlign w:val="center"/>
          </w:tcPr>
          <w:p w14:paraId="69FE1A89" w14:textId="00D72B8C"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10</w:t>
            </w:r>
          </w:p>
        </w:tc>
        <w:tc>
          <w:tcPr>
            <w:tcW w:w="7000" w:type="dxa"/>
            <w:vAlign w:val="center"/>
          </w:tcPr>
          <w:p w14:paraId="544CD6E8" w14:textId="77777777" w:rsidR="008D5632" w:rsidRDefault="00995D83">
            <w:pPr>
              <w:rPr>
                <w:lang w:eastAsia="ja-JP"/>
              </w:rPr>
            </w:pPr>
            <w:r>
              <w:rPr>
                <w:sz w:val="19"/>
                <w:lang w:eastAsia="ja-JP"/>
              </w:rPr>
              <w:t>地域説明・関係者協議実施報告書</w:t>
            </w:r>
          </w:p>
        </w:tc>
      </w:tr>
      <w:tr w:rsidR="008D5632" w14:paraId="6155D94B" w14:textId="77777777">
        <w:trPr>
          <w:jc w:val="center"/>
        </w:trPr>
        <w:tc>
          <w:tcPr>
            <w:tcW w:w="2500" w:type="dxa"/>
            <w:shd w:val="clear" w:color="auto" w:fill="F2F2F2"/>
            <w:vAlign w:val="center"/>
          </w:tcPr>
          <w:p w14:paraId="1FDF118D" w14:textId="092E1204"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11</w:t>
            </w:r>
          </w:p>
        </w:tc>
        <w:tc>
          <w:tcPr>
            <w:tcW w:w="7000" w:type="dxa"/>
            <w:vAlign w:val="center"/>
          </w:tcPr>
          <w:p w14:paraId="4BB10691" w14:textId="167B95E6" w:rsidR="008D5632" w:rsidRDefault="00995D83">
            <w:pPr>
              <w:rPr>
                <w:lang w:eastAsia="ja-JP"/>
              </w:rPr>
            </w:pPr>
            <w:r>
              <w:rPr>
                <w:sz w:val="19"/>
                <w:lang w:eastAsia="ja-JP"/>
              </w:rPr>
              <w:t>環境価値帰属</w:t>
            </w:r>
            <w:r w:rsidR="00391EB7">
              <w:rPr>
                <w:rFonts w:ascii="ＭＳ 明朝" w:eastAsia="ＭＳ 明朝" w:hAnsi="ＭＳ 明朝" w:cs="ＭＳ 明朝" w:hint="eastAsia"/>
                <w:sz w:val="19"/>
                <w:lang w:eastAsia="ja-JP"/>
              </w:rPr>
              <w:t>・余剰電力収入管理</w:t>
            </w:r>
            <w:r>
              <w:rPr>
                <w:sz w:val="19"/>
                <w:lang w:eastAsia="ja-JP"/>
              </w:rPr>
              <w:t>確認書</w:t>
            </w:r>
          </w:p>
        </w:tc>
      </w:tr>
      <w:tr w:rsidR="008D5632" w14:paraId="2A3C65D2" w14:textId="77777777">
        <w:trPr>
          <w:jc w:val="center"/>
        </w:trPr>
        <w:tc>
          <w:tcPr>
            <w:tcW w:w="2500" w:type="dxa"/>
            <w:shd w:val="clear" w:color="auto" w:fill="F2F2F2"/>
            <w:vAlign w:val="center"/>
          </w:tcPr>
          <w:p w14:paraId="357DEC50" w14:textId="3852673A"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12</w:t>
            </w:r>
          </w:p>
        </w:tc>
        <w:tc>
          <w:tcPr>
            <w:tcW w:w="7000" w:type="dxa"/>
            <w:vAlign w:val="center"/>
          </w:tcPr>
          <w:p w14:paraId="3ADF7947" w14:textId="77777777" w:rsidR="008D5632" w:rsidRDefault="00995D83">
            <w:pPr>
              <w:rPr>
                <w:lang w:eastAsia="ja-JP"/>
              </w:rPr>
            </w:pPr>
            <w:r>
              <w:rPr>
                <w:sz w:val="19"/>
                <w:lang w:eastAsia="ja-JP"/>
              </w:rPr>
              <w:t>電力供給計画・需要家合意内容整理書</w:t>
            </w:r>
          </w:p>
        </w:tc>
      </w:tr>
      <w:tr w:rsidR="008D5632" w14:paraId="42767617" w14:textId="77777777">
        <w:trPr>
          <w:jc w:val="center"/>
        </w:trPr>
        <w:tc>
          <w:tcPr>
            <w:tcW w:w="2500" w:type="dxa"/>
            <w:shd w:val="clear" w:color="auto" w:fill="F2F2F2"/>
            <w:vAlign w:val="center"/>
          </w:tcPr>
          <w:p w14:paraId="6A1AF8A3" w14:textId="106F6087"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13</w:t>
            </w:r>
          </w:p>
        </w:tc>
        <w:tc>
          <w:tcPr>
            <w:tcW w:w="7000" w:type="dxa"/>
            <w:vAlign w:val="center"/>
          </w:tcPr>
          <w:p w14:paraId="27C16CC4" w14:textId="77777777" w:rsidR="008D5632" w:rsidRDefault="00995D83">
            <w:r>
              <w:rPr>
                <w:sz w:val="19"/>
              </w:rPr>
              <w:t>防災機能計画書</w:t>
            </w:r>
          </w:p>
        </w:tc>
      </w:tr>
      <w:tr w:rsidR="008D5632" w14:paraId="582B7FA7" w14:textId="77777777">
        <w:trPr>
          <w:jc w:val="center"/>
        </w:trPr>
        <w:tc>
          <w:tcPr>
            <w:tcW w:w="2500" w:type="dxa"/>
            <w:shd w:val="clear" w:color="auto" w:fill="F2F2F2"/>
            <w:vAlign w:val="center"/>
          </w:tcPr>
          <w:p w14:paraId="559D36DB" w14:textId="34C7DCD3"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14</w:t>
            </w:r>
          </w:p>
        </w:tc>
        <w:tc>
          <w:tcPr>
            <w:tcW w:w="7000" w:type="dxa"/>
            <w:vAlign w:val="center"/>
          </w:tcPr>
          <w:p w14:paraId="0B4E5BFC" w14:textId="77777777" w:rsidR="008D5632" w:rsidRDefault="00995D83">
            <w:pPr>
              <w:rPr>
                <w:lang w:eastAsia="ja-JP"/>
              </w:rPr>
            </w:pPr>
            <w:r>
              <w:rPr>
                <w:sz w:val="19"/>
                <w:lang w:eastAsia="ja-JP"/>
              </w:rPr>
              <w:t>除草・周辺管理計画書</w:t>
            </w:r>
          </w:p>
        </w:tc>
      </w:tr>
      <w:tr w:rsidR="008D5632" w14:paraId="3656E87C" w14:textId="77777777">
        <w:trPr>
          <w:jc w:val="center"/>
        </w:trPr>
        <w:tc>
          <w:tcPr>
            <w:tcW w:w="2500" w:type="dxa"/>
            <w:shd w:val="clear" w:color="auto" w:fill="F2F2F2"/>
            <w:vAlign w:val="center"/>
          </w:tcPr>
          <w:p w14:paraId="17CD10D9" w14:textId="06CF8D04"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15</w:t>
            </w:r>
          </w:p>
        </w:tc>
        <w:tc>
          <w:tcPr>
            <w:tcW w:w="7000" w:type="dxa"/>
            <w:vAlign w:val="center"/>
          </w:tcPr>
          <w:p w14:paraId="310C0CE1" w14:textId="77777777" w:rsidR="008D5632" w:rsidRDefault="00995D83">
            <w:pPr>
              <w:rPr>
                <w:lang w:eastAsia="ja-JP"/>
              </w:rPr>
            </w:pPr>
            <w:r>
              <w:rPr>
                <w:sz w:val="19"/>
                <w:lang w:eastAsia="ja-JP"/>
              </w:rPr>
              <w:t>景観・防災・排水・反射光等配慮確認書</w:t>
            </w:r>
          </w:p>
        </w:tc>
      </w:tr>
      <w:tr w:rsidR="008D5632" w14:paraId="303231B4" w14:textId="77777777">
        <w:trPr>
          <w:jc w:val="center"/>
        </w:trPr>
        <w:tc>
          <w:tcPr>
            <w:tcW w:w="2500" w:type="dxa"/>
            <w:shd w:val="clear" w:color="auto" w:fill="F2F2F2"/>
            <w:vAlign w:val="center"/>
          </w:tcPr>
          <w:p w14:paraId="3F21A13B" w14:textId="5F64C796"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16</w:t>
            </w:r>
          </w:p>
        </w:tc>
        <w:tc>
          <w:tcPr>
            <w:tcW w:w="7000" w:type="dxa"/>
            <w:vAlign w:val="center"/>
          </w:tcPr>
          <w:p w14:paraId="08333984" w14:textId="77777777" w:rsidR="008D5632" w:rsidRDefault="00995D83">
            <w:r>
              <w:rPr>
                <w:sz w:val="19"/>
              </w:rPr>
              <w:t>地域還元計画書</w:t>
            </w:r>
          </w:p>
        </w:tc>
      </w:tr>
      <w:tr w:rsidR="008D5632" w14:paraId="47B97132" w14:textId="77777777">
        <w:trPr>
          <w:jc w:val="center"/>
        </w:trPr>
        <w:tc>
          <w:tcPr>
            <w:tcW w:w="2500" w:type="dxa"/>
            <w:shd w:val="clear" w:color="auto" w:fill="F2F2F2"/>
            <w:vAlign w:val="center"/>
          </w:tcPr>
          <w:p w14:paraId="10A99B70" w14:textId="08B31B1B"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17</w:t>
            </w:r>
          </w:p>
        </w:tc>
        <w:tc>
          <w:tcPr>
            <w:tcW w:w="7000" w:type="dxa"/>
            <w:vAlign w:val="center"/>
          </w:tcPr>
          <w:p w14:paraId="55BCD162" w14:textId="77777777" w:rsidR="008D5632" w:rsidRDefault="00995D83">
            <w:r>
              <w:rPr>
                <w:sz w:val="19"/>
              </w:rPr>
              <w:t>営農計画書</w:t>
            </w:r>
          </w:p>
        </w:tc>
      </w:tr>
      <w:tr w:rsidR="008D5632" w14:paraId="2599E59E" w14:textId="77777777">
        <w:trPr>
          <w:jc w:val="center"/>
        </w:trPr>
        <w:tc>
          <w:tcPr>
            <w:tcW w:w="2500" w:type="dxa"/>
            <w:shd w:val="clear" w:color="auto" w:fill="F2F2F2"/>
            <w:vAlign w:val="center"/>
          </w:tcPr>
          <w:p w14:paraId="303867C7" w14:textId="4BB006F4"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18</w:t>
            </w:r>
          </w:p>
        </w:tc>
        <w:tc>
          <w:tcPr>
            <w:tcW w:w="7000" w:type="dxa"/>
            <w:vAlign w:val="center"/>
          </w:tcPr>
          <w:p w14:paraId="7EF2043F" w14:textId="1F8A68E0" w:rsidR="008D5632" w:rsidRDefault="00995D83">
            <w:r>
              <w:rPr>
                <w:sz w:val="19"/>
              </w:rPr>
              <w:t>作付</w:t>
            </w:r>
            <w:r w:rsidR="006F5AA7">
              <w:rPr>
                <w:rFonts w:ascii="ＭＳ 明朝" w:eastAsia="ＭＳ 明朝" w:hAnsi="ＭＳ 明朝" w:cs="ＭＳ 明朝" w:hint="eastAsia"/>
                <w:sz w:val="19"/>
                <w:lang w:eastAsia="ja-JP"/>
              </w:rPr>
              <w:t>け</w:t>
            </w:r>
            <w:r>
              <w:rPr>
                <w:sz w:val="19"/>
              </w:rPr>
              <w:t>・収量計画書</w:t>
            </w:r>
          </w:p>
        </w:tc>
      </w:tr>
      <w:tr w:rsidR="008D5632" w14:paraId="26C0B240" w14:textId="77777777">
        <w:trPr>
          <w:jc w:val="center"/>
        </w:trPr>
        <w:tc>
          <w:tcPr>
            <w:tcW w:w="2500" w:type="dxa"/>
            <w:shd w:val="clear" w:color="auto" w:fill="F2F2F2"/>
            <w:vAlign w:val="center"/>
          </w:tcPr>
          <w:p w14:paraId="1C0A9446" w14:textId="06338103"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19</w:t>
            </w:r>
          </w:p>
        </w:tc>
        <w:tc>
          <w:tcPr>
            <w:tcW w:w="7000" w:type="dxa"/>
            <w:vAlign w:val="center"/>
          </w:tcPr>
          <w:p w14:paraId="5CE70BE8" w14:textId="77777777" w:rsidR="008D5632" w:rsidRDefault="00995D83">
            <w:r>
              <w:rPr>
                <w:sz w:val="19"/>
              </w:rPr>
              <w:t>営農収支計画書</w:t>
            </w:r>
          </w:p>
        </w:tc>
      </w:tr>
      <w:tr w:rsidR="008D5632" w14:paraId="294DDE63" w14:textId="77777777">
        <w:trPr>
          <w:jc w:val="center"/>
        </w:trPr>
        <w:tc>
          <w:tcPr>
            <w:tcW w:w="2500" w:type="dxa"/>
            <w:shd w:val="clear" w:color="auto" w:fill="F2F2F2"/>
            <w:vAlign w:val="center"/>
          </w:tcPr>
          <w:p w14:paraId="49831B77" w14:textId="0C5C17FE"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20</w:t>
            </w:r>
          </w:p>
        </w:tc>
        <w:tc>
          <w:tcPr>
            <w:tcW w:w="7000" w:type="dxa"/>
            <w:vAlign w:val="center"/>
          </w:tcPr>
          <w:p w14:paraId="45C17261" w14:textId="77777777" w:rsidR="008D5632" w:rsidRDefault="00995D83">
            <w:pPr>
              <w:rPr>
                <w:lang w:eastAsia="ja-JP"/>
              </w:rPr>
            </w:pPr>
            <w:r>
              <w:rPr>
                <w:sz w:val="19"/>
                <w:lang w:eastAsia="ja-JP"/>
              </w:rPr>
              <w:t>農業機械動線・作業体制整理表</w:t>
            </w:r>
          </w:p>
        </w:tc>
      </w:tr>
      <w:tr w:rsidR="008D5632" w14:paraId="5E423BD4" w14:textId="77777777">
        <w:trPr>
          <w:jc w:val="center"/>
        </w:trPr>
        <w:tc>
          <w:tcPr>
            <w:tcW w:w="2500" w:type="dxa"/>
            <w:shd w:val="clear" w:color="auto" w:fill="F2F2F2"/>
            <w:vAlign w:val="center"/>
          </w:tcPr>
          <w:p w14:paraId="2B594C11" w14:textId="775BB46B"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21</w:t>
            </w:r>
          </w:p>
        </w:tc>
        <w:tc>
          <w:tcPr>
            <w:tcW w:w="7000" w:type="dxa"/>
            <w:vAlign w:val="center"/>
          </w:tcPr>
          <w:p w14:paraId="1BC7E253" w14:textId="77777777" w:rsidR="008D5632" w:rsidRDefault="00995D83">
            <w:r>
              <w:rPr>
                <w:sz w:val="19"/>
              </w:rPr>
              <w:t>販売計画書</w:t>
            </w:r>
          </w:p>
        </w:tc>
      </w:tr>
      <w:tr w:rsidR="008D5632" w14:paraId="7629B2E0" w14:textId="77777777">
        <w:trPr>
          <w:jc w:val="center"/>
        </w:trPr>
        <w:tc>
          <w:tcPr>
            <w:tcW w:w="2500" w:type="dxa"/>
            <w:shd w:val="clear" w:color="auto" w:fill="F2F2F2"/>
            <w:vAlign w:val="center"/>
          </w:tcPr>
          <w:p w14:paraId="2DFE1E44" w14:textId="5788BF92"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22</w:t>
            </w:r>
          </w:p>
        </w:tc>
        <w:tc>
          <w:tcPr>
            <w:tcW w:w="7000" w:type="dxa"/>
            <w:vAlign w:val="center"/>
          </w:tcPr>
          <w:p w14:paraId="08DBDFE9" w14:textId="77777777" w:rsidR="008D5632" w:rsidRDefault="00995D83">
            <w:pPr>
              <w:rPr>
                <w:lang w:eastAsia="ja-JP"/>
              </w:rPr>
            </w:pPr>
            <w:r>
              <w:rPr>
                <w:sz w:val="19"/>
                <w:lang w:eastAsia="ja-JP"/>
              </w:rPr>
              <w:t>営農主体・発電主体の契約関係確認書</w:t>
            </w:r>
          </w:p>
        </w:tc>
      </w:tr>
      <w:tr w:rsidR="008D5632" w14:paraId="7913B921" w14:textId="77777777">
        <w:trPr>
          <w:jc w:val="center"/>
        </w:trPr>
        <w:tc>
          <w:tcPr>
            <w:tcW w:w="2500" w:type="dxa"/>
            <w:shd w:val="clear" w:color="auto" w:fill="F2F2F2"/>
            <w:vAlign w:val="center"/>
          </w:tcPr>
          <w:p w14:paraId="38C03549" w14:textId="1D6BFB15"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23</w:t>
            </w:r>
          </w:p>
        </w:tc>
        <w:tc>
          <w:tcPr>
            <w:tcW w:w="7000" w:type="dxa"/>
            <w:vAlign w:val="center"/>
          </w:tcPr>
          <w:p w14:paraId="40C8F960" w14:textId="77777777" w:rsidR="008D5632" w:rsidRDefault="00995D83">
            <w:pPr>
              <w:rPr>
                <w:lang w:eastAsia="ja-JP"/>
              </w:rPr>
            </w:pPr>
            <w:r>
              <w:rPr>
                <w:sz w:val="19"/>
                <w:lang w:eastAsia="ja-JP"/>
              </w:rPr>
              <w:t>営農継続・収量報告誓約書</w:t>
            </w:r>
          </w:p>
        </w:tc>
      </w:tr>
      <w:tr w:rsidR="008D5632" w14:paraId="6AC1901E" w14:textId="77777777">
        <w:trPr>
          <w:jc w:val="center"/>
        </w:trPr>
        <w:tc>
          <w:tcPr>
            <w:tcW w:w="2500" w:type="dxa"/>
            <w:shd w:val="clear" w:color="auto" w:fill="F2F2F2"/>
            <w:vAlign w:val="center"/>
          </w:tcPr>
          <w:p w14:paraId="04B21E5A" w14:textId="09893813"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24</w:t>
            </w:r>
          </w:p>
        </w:tc>
        <w:tc>
          <w:tcPr>
            <w:tcW w:w="7000" w:type="dxa"/>
            <w:vAlign w:val="center"/>
          </w:tcPr>
          <w:p w14:paraId="404323CF" w14:textId="77777777" w:rsidR="008D5632" w:rsidRDefault="00995D83">
            <w:r>
              <w:rPr>
                <w:sz w:val="19"/>
              </w:rPr>
              <w:t>暴力団排除誓約書</w:t>
            </w:r>
          </w:p>
        </w:tc>
      </w:tr>
      <w:tr w:rsidR="008D5632" w14:paraId="46DE39C7" w14:textId="77777777">
        <w:trPr>
          <w:jc w:val="center"/>
        </w:trPr>
        <w:tc>
          <w:tcPr>
            <w:tcW w:w="2500" w:type="dxa"/>
            <w:shd w:val="clear" w:color="auto" w:fill="F2F2F2"/>
            <w:vAlign w:val="center"/>
          </w:tcPr>
          <w:p w14:paraId="1EC2B986" w14:textId="593969E6" w:rsidR="008D5632" w:rsidRPr="005F0AF5" w:rsidRDefault="00995D83">
            <w:pPr>
              <w:rPr>
                <w:rFonts w:eastAsiaTheme="minorEastAsia" w:hint="eastAsia"/>
                <w:lang w:eastAsia="ja-JP"/>
              </w:rPr>
            </w:pPr>
            <w:r>
              <w:rPr>
                <w:b/>
                <w:sz w:val="19"/>
              </w:rPr>
              <w:t>任意様式</w:t>
            </w:r>
            <w:r w:rsidR="005F0AF5">
              <w:rPr>
                <w:rFonts w:asciiTheme="minorEastAsia" w:eastAsiaTheme="minorEastAsia" w:hAnsiTheme="minorEastAsia" w:hint="eastAsia"/>
                <w:b/>
                <w:sz w:val="19"/>
                <w:lang w:eastAsia="ja-JP"/>
              </w:rPr>
              <w:t>25</w:t>
            </w:r>
          </w:p>
        </w:tc>
        <w:tc>
          <w:tcPr>
            <w:tcW w:w="7000" w:type="dxa"/>
            <w:vAlign w:val="center"/>
          </w:tcPr>
          <w:p w14:paraId="2F540F5D" w14:textId="77777777" w:rsidR="008D5632" w:rsidRDefault="00995D83">
            <w:pPr>
              <w:rPr>
                <w:lang w:eastAsia="ja-JP"/>
              </w:rPr>
            </w:pPr>
            <w:r>
              <w:rPr>
                <w:sz w:val="19"/>
                <w:lang w:eastAsia="ja-JP"/>
              </w:rPr>
              <w:t>提出書類一覧兼セルフチェックリスト</w:t>
            </w:r>
          </w:p>
        </w:tc>
      </w:tr>
    </w:tbl>
    <w:p w14:paraId="565B5CB6" w14:textId="77777777" w:rsidR="008D5632" w:rsidRDefault="008D5632">
      <w:pPr>
        <w:spacing w:after="60"/>
        <w:rPr>
          <w:lang w:eastAsia="ja-JP"/>
        </w:rPr>
      </w:pPr>
    </w:p>
    <w:p w14:paraId="0A008EA8" w14:textId="77777777" w:rsidR="008D5632" w:rsidRDefault="00995D83">
      <w:pPr>
        <w:rPr>
          <w:lang w:eastAsia="ja-JP"/>
        </w:rPr>
      </w:pPr>
      <w:r>
        <w:rPr>
          <w:lang w:eastAsia="ja-JP"/>
        </w:rPr>
        <w:br w:type="page"/>
      </w:r>
    </w:p>
    <w:p w14:paraId="570F7179" w14:textId="191DA6F6" w:rsidR="008D5632" w:rsidRDefault="00995D83" w:rsidP="0081378C">
      <w:r>
        <w:rPr>
          <w:b/>
          <w:sz w:val="30"/>
        </w:rPr>
        <w:lastRenderedPageBreak/>
        <w:t>任意様式</w:t>
      </w:r>
      <w:r w:rsidR="0081378C">
        <w:rPr>
          <w:rFonts w:ascii="ＭＳ 明朝" w:eastAsia="ＭＳ 明朝" w:hAnsi="ＭＳ 明朝" w:cs="ＭＳ 明朝" w:hint="eastAsia"/>
          <w:b/>
          <w:sz w:val="30"/>
          <w:lang w:eastAsia="ja-JP"/>
        </w:rPr>
        <w:t>１</w:t>
      </w:r>
      <w:r>
        <w:rPr>
          <w:b/>
          <w:sz w:val="30"/>
        </w:rPr>
        <w:t xml:space="preserve">　事業収支計画書</w:t>
      </w:r>
    </w:p>
    <w:tbl>
      <w:tblPr>
        <w:tblStyle w:val="afe"/>
        <w:tblW w:w="0" w:type="auto"/>
        <w:jc w:val="center"/>
        <w:tblLook w:val="04A0" w:firstRow="1" w:lastRow="0" w:firstColumn="1" w:lastColumn="0" w:noHBand="0" w:noVBand="1"/>
      </w:tblPr>
      <w:tblGrid>
        <w:gridCol w:w="2600"/>
        <w:gridCol w:w="7000"/>
      </w:tblGrid>
      <w:tr w:rsidR="008D5632" w14:paraId="57C8DEEB" w14:textId="77777777">
        <w:trPr>
          <w:jc w:val="center"/>
        </w:trPr>
        <w:tc>
          <w:tcPr>
            <w:tcW w:w="2600" w:type="dxa"/>
            <w:shd w:val="clear" w:color="auto" w:fill="F2F2F2"/>
            <w:vAlign w:val="center"/>
          </w:tcPr>
          <w:p w14:paraId="0681244C" w14:textId="77777777" w:rsidR="008D5632" w:rsidRDefault="00995D83">
            <w:r>
              <w:rPr>
                <w:b/>
                <w:sz w:val="19"/>
              </w:rPr>
              <w:t>区分</w:t>
            </w:r>
          </w:p>
        </w:tc>
        <w:tc>
          <w:tcPr>
            <w:tcW w:w="7000" w:type="dxa"/>
            <w:vAlign w:val="center"/>
          </w:tcPr>
          <w:p w14:paraId="235A3C52" w14:textId="77777777" w:rsidR="008D5632" w:rsidRDefault="00995D83">
            <w:r>
              <w:rPr>
                <w:sz w:val="19"/>
              </w:rPr>
              <w:t>共通</w:t>
            </w:r>
          </w:p>
        </w:tc>
      </w:tr>
      <w:tr w:rsidR="008D5632" w14:paraId="3688D487" w14:textId="77777777">
        <w:trPr>
          <w:jc w:val="center"/>
        </w:trPr>
        <w:tc>
          <w:tcPr>
            <w:tcW w:w="2600" w:type="dxa"/>
            <w:shd w:val="clear" w:color="auto" w:fill="F2F2F2"/>
            <w:vAlign w:val="center"/>
          </w:tcPr>
          <w:p w14:paraId="501CC200" w14:textId="77777777" w:rsidR="008D5632" w:rsidRDefault="00995D83">
            <w:r>
              <w:rPr>
                <w:b/>
                <w:sz w:val="19"/>
              </w:rPr>
              <w:t>提出区分</w:t>
            </w:r>
          </w:p>
        </w:tc>
        <w:tc>
          <w:tcPr>
            <w:tcW w:w="7000" w:type="dxa"/>
            <w:vAlign w:val="center"/>
          </w:tcPr>
          <w:p w14:paraId="7A4B51AA" w14:textId="77777777" w:rsidR="008D5632" w:rsidRDefault="00995D83">
            <w:r>
              <w:rPr>
                <w:sz w:val="19"/>
              </w:rPr>
              <w:t>必須</w:t>
            </w:r>
          </w:p>
        </w:tc>
      </w:tr>
      <w:tr w:rsidR="008D5632" w14:paraId="02FD466B" w14:textId="77777777">
        <w:trPr>
          <w:jc w:val="center"/>
        </w:trPr>
        <w:tc>
          <w:tcPr>
            <w:tcW w:w="2600" w:type="dxa"/>
            <w:shd w:val="clear" w:color="auto" w:fill="F2F2F2"/>
            <w:vAlign w:val="center"/>
          </w:tcPr>
          <w:p w14:paraId="3A4E1CEE" w14:textId="77777777" w:rsidR="008D5632" w:rsidRDefault="00995D83">
            <w:r>
              <w:rPr>
                <w:b/>
                <w:sz w:val="19"/>
              </w:rPr>
              <w:t>位置付け</w:t>
            </w:r>
          </w:p>
        </w:tc>
        <w:tc>
          <w:tcPr>
            <w:tcW w:w="7000" w:type="dxa"/>
            <w:vAlign w:val="center"/>
          </w:tcPr>
          <w:p w14:paraId="61B8A0CA"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98332F7" w14:textId="77777777" w:rsidR="008D5632" w:rsidRDefault="008D5632">
      <w:pPr>
        <w:spacing w:after="60"/>
        <w:rPr>
          <w:lang w:eastAsia="ja-JP"/>
        </w:rPr>
      </w:pPr>
    </w:p>
    <w:p w14:paraId="4946FB22" w14:textId="77777777" w:rsidR="008D5632" w:rsidRDefault="00995D83">
      <w:pPr>
        <w:spacing w:after="20"/>
        <w:rPr>
          <w:lang w:eastAsia="ja-JP"/>
        </w:rPr>
      </w:pPr>
      <w:r>
        <w:rPr>
          <w:b/>
          <w:lang w:eastAsia="ja-JP"/>
        </w:rPr>
        <w:t>記入上の注意</w:t>
      </w:r>
    </w:p>
    <w:p w14:paraId="431D2A2F"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50E816F4" w14:textId="77777777" w:rsidR="008D5632" w:rsidRDefault="00995D83">
      <w:pPr>
        <w:spacing w:after="60"/>
        <w:rPr>
          <w:lang w:eastAsia="ja-JP"/>
        </w:rPr>
      </w:pPr>
      <w:r>
        <w:rPr>
          <w:sz w:val="19"/>
          <w:lang w:eastAsia="ja-JP"/>
        </w:rPr>
        <w:t>・金額は原則として税抜額で記入してください。</w:t>
      </w:r>
    </w:p>
    <w:tbl>
      <w:tblPr>
        <w:tblStyle w:val="afe"/>
        <w:tblW w:w="0" w:type="auto"/>
        <w:jc w:val="center"/>
        <w:tblLook w:val="04A0" w:firstRow="1" w:lastRow="0" w:firstColumn="1" w:lastColumn="0" w:noHBand="0" w:noVBand="1"/>
      </w:tblPr>
      <w:tblGrid>
        <w:gridCol w:w="1800"/>
        <w:gridCol w:w="2400"/>
        <w:gridCol w:w="2700"/>
        <w:gridCol w:w="2500"/>
      </w:tblGrid>
      <w:tr w:rsidR="008D5632" w14:paraId="60D22890" w14:textId="77777777">
        <w:trPr>
          <w:jc w:val="center"/>
        </w:trPr>
        <w:tc>
          <w:tcPr>
            <w:tcW w:w="1800" w:type="dxa"/>
            <w:shd w:val="clear" w:color="auto" w:fill="D9EAD3"/>
            <w:vAlign w:val="center"/>
          </w:tcPr>
          <w:p w14:paraId="72C56C39" w14:textId="77777777" w:rsidR="008D5632" w:rsidRDefault="00995D83">
            <w:r>
              <w:rPr>
                <w:b/>
                <w:sz w:val="19"/>
              </w:rPr>
              <w:t>区分</w:t>
            </w:r>
          </w:p>
        </w:tc>
        <w:tc>
          <w:tcPr>
            <w:tcW w:w="2400" w:type="dxa"/>
            <w:shd w:val="clear" w:color="auto" w:fill="D9EAD3"/>
            <w:vAlign w:val="center"/>
          </w:tcPr>
          <w:p w14:paraId="1AD5C1E4" w14:textId="77777777" w:rsidR="008D5632" w:rsidRDefault="00995D83">
            <w:r>
              <w:rPr>
                <w:b/>
                <w:sz w:val="19"/>
              </w:rPr>
              <w:t>項目</w:t>
            </w:r>
          </w:p>
        </w:tc>
        <w:tc>
          <w:tcPr>
            <w:tcW w:w="2700" w:type="dxa"/>
            <w:shd w:val="clear" w:color="auto" w:fill="D9EAD3"/>
            <w:vAlign w:val="center"/>
          </w:tcPr>
          <w:p w14:paraId="157C12FC" w14:textId="77777777" w:rsidR="008D5632" w:rsidRDefault="00995D83">
            <w:r>
              <w:rPr>
                <w:b/>
                <w:sz w:val="19"/>
              </w:rPr>
              <w:t>金額又は内容</w:t>
            </w:r>
          </w:p>
        </w:tc>
        <w:tc>
          <w:tcPr>
            <w:tcW w:w="2500" w:type="dxa"/>
            <w:shd w:val="clear" w:color="auto" w:fill="D9EAD3"/>
            <w:vAlign w:val="center"/>
          </w:tcPr>
          <w:p w14:paraId="53F10824" w14:textId="77777777" w:rsidR="008D5632" w:rsidRDefault="00995D83">
            <w:r>
              <w:rPr>
                <w:b/>
                <w:sz w:val="19"/>
              </w:rPr>
              <w:t>備考</w:t>
            </w:r>
          </w:p>
        </w:tc>
      </w:tr>
      <w:tr w:rsidR="008D5632" w14:paraId="1A48BA66" w14:textId="77777777">
        <w:trPr>
          <w:jc w:val="center"/>
        </w:trPr>
        <w:tc>
          <w:tcPr>
            <w:tcW w:w="1800" w:type="dxa"/>
            <w:vAlign w:val="center"/>
          </w:tcPr>
          <w:p w14:paraId="796B1432" w14:textId="77777777" w:rsidR="008D5632" w:rsidRDefault="00995D83">
            <w:r>
              <w:rPr>
                <w:sz w:val="19"/>
              </w:rPr>
              <w:t>初期投資</w:t>
            </w:r>
          </w:p>
        </w:tc>
        <w:tc>
          <w:tcPr>
            <w:tcW w:w="2400" w:type="dxa"/>
            <w:vAlign w:val="center"/>
          </w:tcPr>
          <w:p w14:paraId="1BF2B3FC" w14:textId="77777777" w:rsidR="008D5632" w:rsidRDefault="00995D83">
            <w:r>
              <w:rPr>
                <w:sz w:val="19"/>
              </w:rPr>
              <w:t>設備費</w:t>
            </w:r>
          </w:p>
        </w:tc>
        <w:tc>
          <w:tcPr>
            <w:tcW w:w="2700" w:type="dxa"/>
            <w:vAlign w:val="center"/>
          </w:tcPr>
          <w:p w14:paraId="48EF7ABA" w14:textId="77777777" w:rsidR="008D5632" w:rsidRDefault="008D5632"/>
        </w:tc>
        <w:tc>
          <w:tcPr>
            <w:tcW w:w="2500" w:type="dxa"/>
            <w:vAlign w:val="center"/>
          </w:tcPr>
          <w:p w14:paraId="2644038B" w14:textId="77777777" w:rsidR="008D5632" w:rsidRDefault="008D5632"/>
        </w:tc>
      </w:tr>
      <w:tr w:rsidR="008D5632" w14:paraId="3E0E0F2D" w14:textId="77777777">
        <w:trPr>
          <w:jc w:val="center"/>
        </w:trPr>
        <w:tc>
          <w:tcPr>
            <w:tcW w:w="1800" w:type="dxa"/>
            <w:vAlign w:val="center"/>
          </w:tcPr>
          <w:p w14:paraId="732398CB" w14:textId="77777777" w:rsidR="008D5632" w:rsidRDefault="008D5632"/>
        </w:tc>
        <w:tc>
          <w:tcPr>
            <w:tcW w:w="2400" w:type="dxa"/>
            <w:vAlign w:val="center"/>
          </w:tcPr>
          <w:p w14:paraId="37A9975C" w14:textId="77777777" w:rsidR="008D5632" w:rsidRDefault="00995D83">
            <w:r>
              <w:rPr>
                <w:sz w:val="19"/>
              </w:rPr>
              <w:t>工事費</w:t>
            </w:r>
          </w:p>
        </w:tc>
        <w:tc>
          <w:tcPr>
            <w:tcW w:w="2700" w:type="dxa"/>
            <w:vAlign w:val="center"/>
          </w:tcPr>
          <w:p w14:paraId="002088C1" w14:textId="77777777" w:rsidR="008D5632" w:rsidRDefault="008D5632"/>
        </w:tc>
        <w:tc>
          <w:tcPr>
            <w:tcW w:w="2500" w:type="dxa"/>
            <w:vAlign w:val="center"/>
          </w:tcPr>
          <w:p w14:paraId="7B2B0FE7" w14:textId="77777777" w:rsidR="008D5632" w:rsidRDefault="008D5632"/>
        </w:tc>
      </w:tr>
      <w:tr w:rsidR="008D5632" w14:paraId="4BE6255A" w14:textId="77777777">
        <w:trPr>
          <w:jc w:val="center"/>
        </w:trPr>
        <w:tc>
          <w:tcPr>
            <w:tcW w:w="1800" w:type="dxa"/>
            <w:vAlign w:val="center"/>
          </w:tcPr>
          <w:p w14:paraId="3C68F5C2" w14:textId="77777777" w:rsidR="008D5632" w:rsidRDefault="008D5632"/>
        </w:tc>
        <w:tc>
          <w:tcPr>
            <w:tcW w:w="2400" w:type="dxa"/>
            <w:vAlign w:val="center"/>
          </w:tcPr>
          <w:p w14:paraId="21A8E719" w14:textId="77777777" w:rsidR="008D5632" w:rsidRDefault="00995D83">
            <w:r>
              <w:rPr>
                <w:sz w:val="19"/>
              </w:rPr>
              <w:t>設計費</w:t>
            </w:r>
          </w:p>
        </w:tc>
        <w:tc>
          <w:tcPr>
            <w:tcW w:w="2700" w:type="dxa"/>
            <w:vAlign w:val="center"/>
          </w:tcPr>
          <w:p w14:paraId="67B678D4" w14:textId="77777777" w:rsidR="008D5632" w:rsidRDefault="008D5632"/>
        </w:tc>
        <w:tc>
          <w:tcPr>
            <w:tcW w:w="2500" w:type="dxa"/>
            <w:vAlign w:val="center"/>
          </w:tcPr>
          <w:p w14:paraId="5E46598B" w14:textId="77777777" w:rsidR="008D5632" w:rsidRDefault="008D5632"/>
        </w:tc>
      </w:tr>
      <w:tr w:rsidR="008D5632" w14:paraId="0B949AE4" w14:textId="77777777">
        <w:trPr>
          <w:jc w:val="center"/>
        </w:trPr>
        <w:tc>
          <w:tcPr>
            <w:tcW w:w="1800" w:type="dxa"/>
            <w:vAlign w:val="center"/>
          </w:tcPr>
          <w:p w14:paraId="5733D133" w14:textId="77777777" w:rsidR="008D5632" w:rsidRDefault="008D5632"/>
        </w:tc>
        <w:tc>
          <w:tcPr>
            <w:tcW w:w="2400" w:type="dxa"/>
            <w:vAlign w:val="center"/>
          </w:tcPr>
          <w:p w14:paraId="79ED73C1" w14:textId="77777777" w:rsidR="008D5632" w:rsidRDefault="00995D83">
            <w:r>
              <w:rPr>
                <w:sz w:val="19"/>
              </w:rPr>
              <w:t>接続関連工事費</w:t>
            </w:r>
          </w:p>
        </w:tc>
        <w:tc>
          <w:tcPr>
            <w:tcW w:w="2700" w:type="dxa"/>
            <w:vAlign w:val="center"/>
          </w:tcPr>
          <w:p w14:paraId="257EB856" w14:textId="77777777" w:rsidR="008D5632" w:rsidRDefault="008D5632"/>
        </w:tc>
        <w:tc>
          <w:tcPr>
            <w:tcW w:w="2500" w:type="dxa"/>
            <w:vAlign w:val="center"/>
          </w:tcPr>
          <w:p w14:paraId="09729396" w14:textId="77777777" w:rsidR="008D5632" w:rsidRDefault="008D5632"/>
        </w:tc>
      </w:tr>
      <w:tr w:rsidR="008D5632" w14:paraId="436EA435" w14:textId="77777777">
        <w:trPr>
          <w:jc w:val="center"/>
        </w:trPr>
        <w:tc>
          <w:tcPr>
            <w:tcW w:w="1800" w:type="dxa"/>
            <w:vAlign w:val="center"/>
          </w:tcPr>
          <w:p w14:paraId="5F06D58C" w14:textId="77777777" w:rsidR="008D5632" w:rsidRDefault="008D5632"/>
        </w:tc>
        <w:tc>
          <w:tcPr>
            <w:tcW w:w="2400" w:type="dxa"/>
            <w:vAlign w:val="center"/>
          </w:tcPr>
          <w:p w14:paraId="243B48F5" w14:textId="77777777" w:rsidR="008D5632" w:rsidRDefault="00995D83">
            <w:r>
              <w:rPr>
                <w:sz w:val="19"/>
              </w:rPr>
              <w:t>その他</w:t>
            </w:r>
          </w:p>
        </w:tc>
        <w:tc>
          <w:tcPr>
            <w:tcW w:w="2700" w:type="dxa"/>
            <w:vAlign w:val="center"/>
          </w:tcPr>
          <w:p w14:paraId="116AA477" w14:textId="77777777" w:rsidR="008D5632" w:rsidRDefault="008D5632"/>
        </w:tc>
        <w:tc>
          <w:tcPr>
            <w:tcW w:w="2500" w:type="dxa"/>
            <w:vAlign w:val="center"/>
          </w:tcPr>
          <w:p w14:paraId="43342B51" w14:textId="77777777" w:rsidR="008D5632" w:rsidRDefault="008D5632"/>
        </w:tc>
      </w:tr>
      <w:tr w:rsidR="008D5632" w14:paraId="7A14441D" w14:textId="77777777">
        <w:trPr>
          <w:jc w:val="center"/>
        </w:trPr>
        <w:tc>
          <w:tcPr>
            <w:tcW w:w="1800" w:type="dxa"/>
            <w:vAlign w:val="center"/>
          </w:tcPr>
          <w:p w14:paraId="069E60AC" w14:textId="77777777" w:rsidR="008D5632" w:rsidRDefault="00995D83">
            <w:r>
              <w:rPr>
                <w:sz w:val="19"/>
              </w:rPr>
              <w:t>資金調達</w:t>
            </w:r>
          </w:p>
        </w:tc>
        <w:tc>
          <w:tcPr>
            <w:tcW w:w="2400" w:type="dxa"/>
            <w:vAlign w:val="center"/>
          </w:tcPr>
          <w:p w14:paraId="04EF4AAE" w14:textId="77777777" w:rsidR="008D5632" w:rsidRDefault="00995D83">
            <w:r>
              <w:rPr>
                <w:sz w:val="19"/>
              </w:rPr>
              <w:t>自己資金</w:t>
            </w:r>
          </w:p>
        </w:tc>
        <w:tc>
          <w:tcPr>
            <w:tcW w:w="2700" w:type="dxa"/>
            <w:vAlign w:val="center"/>
          </w:tcPr>
          <w:p w14:paraId="6B109E6B" w14:textId="77777777" w:rsidR="008D5632" w:rsidRDefault="008D5632"/>
        </w:tc>
        <w:tc>
          <w:tcPr>
            <w:tcW w:w="2500" w:type="dxa"/>
            <w:vAlign w:val="center"/>
          </w:tcPr>
          <w:p w14:paraId="779A6B53" w14:textId="77777777" w:rsidR="008D5632" w:rsidRDefault="008D5632"/>
        </w:tc>
      </w:tr>
      <w:tr w:rsidR="008D5632" w14:paraId="63929DBF" w14:textId="77777777">
        <w:trPr>
          <w:jc w:val="center"/>
        </w:trPr>
        <w:tc>
          <w:tcPr>
            <w:tcW w:w="1800" w:type="dxa"/>
            <w:vAlign w:val="center"/>
          </w:tcPr>
          <w:p w14:paraId="7685FB34" w14:textId="77777777" w:rsidR="008D5632" w:rsidRDefault="008D5632"/>
        </w:tc>
        <w:tc>
          <w:tcPr>
            <w:tcW w:w="2400" w:type="dxa"/>
            <w:vAlign w:val="center"/>
          </w:tcPr>
          <w:p w14:paraId="0D02DEAC" w14:textId="77777777" w:rsidR="008D5632" w:rsidRDefault="00995D83">
            <w:r>
              <w:rPr>
                <w:sz w:val="19"/>
              </w:rPr>
              <w:t>借入金</w:t>
            </w:r>
          </w:p>
        </w:tc>
        <w:tc>
          <w:tcPr>
            <w:tcW w:w="2700" w:type="dxa"/>
            <w:vAlign w:val="center"/>
          </w:tcPr>
          <w:p w14:paraId="42252BCD" w14:textId="77777777" w:rsidR="008D5632" w:rsidRDefault="008D5632"/>
        </w:tc>
        <w:tc>
          <w:tcPr>
            <w:tcW w:w="2500" w:type="dxa"/>
            <w:vAlign w:val="center"/>
          </w:tcPr>
          <w:p w14:paraId="270E1D9B" w14:textId="77777777" w:rsidR="008D5632" w:rsidRDefault="008D5632"/>
        </w:tc>
      </w:tr>
      <w:tr w:rsidR="008D5632" w14:paraId="7085706F" w14:textId="77777777">
        <w:trPr>
          <w:jc w:val="center"/>
        </w:trPr>
        <w:tc>
          <w:tcPr>
            <w:tcW w:w="1800" w:type="dxa"/>
            <w:vAlign w:val="center"/>
          </w:tcPr>
          <w:p w14:paraId="0ABA8B72" w14:textId="77777777" w:rsidR="008D5632" w:rsidRDefault="008D5632"/>
        </w:tc>
        <w:tc>
          <w:tcPr>
            <w:tcW w:w="2400" w:type="dxa"/>
            <w:vAlign w:val="center"/>
          </w:tcPr>
          <w:p w14:paraId="31844CD6" w14:textId="77777777" w:rsidR="008D5632" w:rsidRDefault="00995D83">
            <w:r>
              <w:rPr>
                <w:sz w:val="19"/>
              </w:rPr>
              <w:t>補助金申請額</w:t>
            </w:r>
          </w:p>
        </w:tc>
        <w:tc>
          <w:tcPr>
            <w:tcW w:w="2700" w:type="dxa"/>
            <w:vAlign w:val="center"/>
          </w:tcPr>
          <w:p w14:paraId="3B847EF7" w14:textId="77777777" w:rsidR="008D5632" w:rsidRDefault="008D5632"/>
        </w:tc>
        <w:tc>
          <w:tcPr>
            <w:tcW w:w="2500" w:type="dxa"/>
            <w:vAlign w:val="center"/>
          </w:tcPr>
          <w:p w14:paraId="65079FAC" w14:textId="77777777" w:rsidR="008D5632" w:rsidRDefault="008D5632"/>
        </w:tc>
      </w:tr>
      <w:tr w:rsidR="008D5632" w14:paraId="1467E9AD" w14:textId="77777777">
        <w:trPr>
          <w:jc w:val="center"/>
        </w:trPr>
        <w:tc>
          <w:tcPr>
            <w:tcW w:w="1800" w:type="dxa"/>
            <w:vAlign w:val="center"/>
          </w:tcPr>
          <w:p w14:paraId="4A374231" w14:textId="77777777" w:rsidR="008D5632" w:rsidRDefault="008D5632"/>
        </w:tc>
        <w:tc>
          <w:tcPr>
            <w:tcW w:w="2400" w:type="dxa"/>
            <w:vAlign w:val="center"/>
          </w:tcPr>
          <w:p w14:paraId="44F332FC" w14:textId="77777777" w:rsidR="008D5632" w:rsidRDefault="00995D83">
            <w:r>
              <w:rPr>
                <w:sz w:val="19"/>
              </w:rPr>
              <w:t>その他</w:t>
            </w:r>
          </w:p>
        </w:tc>
        <w:tc>
          <w:tcPr>
            <w:tcW w:w="2700" w:type="dxa"/>
            <w:vAlign w:val="center"/>
          </w:tcPr>
          <w:p w14:paraId="40F7B794" w14:textId="77777777" w:rsidR="008D5632" w:rsidRDefault="008D5632"/>
        </w:tc>
        <w:tc>
          <w:tcPr>
            <w:tcW w:w="2500" w:type="dxa"/>
            <w:vAlign w:val="center"/>
          </w:tcPr>
          <w:p w14:paraId="7A4A6DEC" w14:textId="77777777" w:rsidR="008D5632" w:rsidRDefault="008D5632"/>
        </w:tc>
      </w:tr>
    </w:tbl>
    <w:p w14:paraId="717C5DE6" w14:textId="77777777" w:rsidR="008D5632" w:rsidRDefault="008D5632">
      <w:pPr>
        <w:spacing w:after="60"/>
      </w:pPr>
    </w:p>
    <w:p w14:paraId="4B2B2868" w14:textId="77777777" w:rsidR="008D5632" w:rsidRDefault="00995D83">
      <w:pPr>
        <w:spacing w:after="60"/>
      </w:pPr>
      <w:r>
        <w:rPr>
          <w:b/>
        </w:rPr>
        <w:t>年間収支見込み</w:t>
      </w:r>
    </w:p>
    <w:tbl>
      <w:tblPr>
        <w:tblStyle w:val="afe"/>
        <w:tblW w:w="0" w:type="auto"/>
        <w:jc w:val="center"/>
        <w:tblLook w:val="04A0" w:firstRow="1" w:lastRow="0" w:firstColumn="1" w:lastColumn="0" w:noHBand="0" w:noVBand="1"/>
      </w:tblPr>
      <w:tblGrid>
        <w:gridCol w:w="3600"/>
        <w:gridCol w:w="2500"/>
        <w:gridCol w:w="3300"/>
      </w:tblGrid>
      <w:tr w:rsidR="008D5632" w14:paraId="2B597090" w14:textId="77777777">
        <w:trPr>
          <w:jc w:val="center"/>
        </w:trPr>
        <w:tc>
          <w:tcPr>
            <w:tcW w:w="3600" w:type="dxa"/>
            <w:shd w:val="clear" w:color="auto" w:fill="D9EAD3"/>
            <w:vAlign w:val="center"/>
          </w:tcPr>
          <w:p w14:paraId="51B9EE54" w14:textId="77777777" w:rsidR="008D5632" w:rsidRDefault="00995D83">
            <w:r>
              <w:rPr>
                <w:b/>
                <w:sz w:val="19"/>
              </w:rPr>
              <w:t>項目</w:t>
            </w:r>
          </w:p>
        </w:tc>
        <w:tc>
          <w:tcPr>
            <w:tcW w:w="2500" w:type="dxa"/>
            <w:shd w:val="clear" w:color="auto" w:fill="D9EAD3"/>
            <w:vAlign w:val="center"/>
          </w:tcPr>
          <w:p w14:paraId="64F8F078" w14:textId="77777777" w:rsidR="008D5632" w:rsidRDefault="00995D83">
            <w:r>
              <w:rPr>
                <w:b/>
                <w:sz w:val="19"/>
              </w:rPr>
              <w:t>年額（円）</w:t>
            </w:r>
          </w:p>
        </w:tc>
        <w:tc>
          <w:tcPr>
            <w:tcW w:w="3300" w:type="dxa"/>
            <w:shd w:val="clear" w:color="auto" w:fill="D9EAD3"/>
            <w:vAlign w:val="center"/>
          </w:tcPr>
          <w:p w14:paraId="3D2E1146" w14:textId="77777777" w:rsidR="008D5632" w:rsidRDefault="00995D83">
            <w:r>
              <w:rPr>
                <w:b/>
                <w:sz w:val="19"/>
              </w:rPr>
              <w:t>算定根拠</w:t>
            </w:r>
          </w:p>
        </w:tc>
      </w:tr>
      <w:tr w:rsidR="008D5632" w14:paraId="5C83CBFC" w14:textId="77777777">
        <w:trPr>
          <w:jc w:val="center"/>
        </w:trPr>
        <w:tc>
          <w:tcPr>
            <w:tcW w:w="3600" w:type="dxa"/>
            <w:vAlign w:val="center"/>
          </w:tcPr>
          <w:p w14:paraId="21401EC1" w14:textId="77777777" w:rsidR="008D5632" w:rsidRDefault="00995D83">
            <w:pPr>
              <w:rPr>
                <w:lang w:eastAsia="ja-JP"/>
              </w:rPr>
            </w:pPr>
            <w:r>
              <w:rPr>
                <w:sz w:val="19"/>
                <w:lang w:eastAsia="ja-JP"/>
              </w:rPr>
              <w:t>電力販売収入又は電気料金削減額</w:t>
            </w:r>
          </w:p>
        </w:tc>
        <w:tc>
          <w:tcPr>
            <w:tcW w:w="2500" w:type="dxa"/>
            <w:vAlign w:val="center"/>
          </w:tcPr>
          <w:p w14:paraId="33E88ECE" w14:textId="77777777" w:rsidR="008D5632" w:rsidRDefault="008D5632">
            <w:pPr>
              <w:rPr>
                <w:lang w:eastAsia="ja-JP"/>
              </w:rPr>
            </w:pPr>
          </w:p>
        </w:tc>
        <w:tc>
          <w:tcPr>
            <w:tcW w:w="3300" w:type="dxa"/>
            <w:vAlign w:val="center"/>
          </w:tcPr>
          <w:p w14:paraId="7BBB539E" w14:textId="77777777" w:rsidR="008D5632" w:rsidRDefault="008D5632">
            <w:pPr>
              <w:rPr>
                <w:lang w:eastAsia="ja-JP"/>
              </w:rPr>
            </w:pPr>
          </w:p>
        </w:tc>
      </w:tr>
      <w:tr w:rsidR="008D5632" w14:paraId="76242E86" w14:textId="77777777">
        <w:trPr>
          <w:jc w:val="center"/>
        </w:trPr>
        <w:tc>
          <w:tcPr>
            <w:tcW w:w="3600" w:type="dxa"/>
            <w:vAlign w:val="center"/>
          </w:tcPr>
          <w:p w14:paraId="6844D155" w14:textId="77777777" w:rsidR="008D5632" w:rsidRDefault="00995D83">
            <w:r>
              <w:rPr>
                <w:sz w:val="19"/>
              </w:rPr>
              <w:t>維持管理費</w:t>
            </w:r>
          </w:p>
        </w:tc>
        <w:tc>
          <w:tcPr>
            <w:tcW w:w="2500" w:type="dxa"/>
            <w:vAlign w:val="center"/>
          </w:tcPr>
          <w:p w14:paraId="331F9986" w14:textId="77777777" w:rsidR="008D5632" w:rsidRDefault="008D5632"/>
        </w:tc>
        <w:tc>
          <w:tcPr>
            <w:tcW w:w="3300" w:type="dxa"/>
            <w:vAlign w:val="center"/>
          </w:tcPr>
          <w:p w14:paraId="5E5175E1" w14:textId="77777777" w:rsidR="008D5632" w:rsidRDefault="008D5632"/>
        </w:tc>
      </w:tr>
      <w:tr w:rsidR="008D5632" w14:paraId="2A613C0E" w14:textId="77777777">
        <w:trPr>
          <w:jc w:val="center"/>
        </w:trPr>
        <w:tc>
          <w:tcPr>
            <w:tcW w:w="3600" w:type="dxa"/>
            <w:vAlign w:val="center"/>
          </w:tcPr>
          <w:p w14:paraId="6519B932" w14:textId="77777777" w:rsidR="008D5632" w:rsidRDefault="00995D83">
            <w:r>
              <w:rPr>
                <w:sz w:val="19"/>
              </w:rPr>
              <w:t>保険料</w:t>
            </w:r>
          </w:p>
        </w:tc>
        <w:tc>
          <w:tcPr>
            <w:tcW w:w="2500" w:type="dxa"/>
            <w:vAlign w:val="center"/>
          </w:tcPr>
          <w:p w14:paraId="26E2B05F" w14:textId="77777777" w:rsidR="008D5632" w:rsidRDefault="008D5632"/>
        </w:tc>
        <w:tc>
          <w:tcPr>
            <w:tcW w:w="3300" w:type="dxa"/>
            <w:vAlign w:val="center"/>
          </w:tcPr>
          <w:p w14:paraId="6194F3FE" w14:textId="77777777" w:rsidR="008D5632" w:rsidRDefault="008D5632"/>
        </w:tc>
      </w:tr>
      <w:tr w:rsidR="008D5632" w14:paraId="064DC632" w14:textId="77777777">
        <w:trPr>
          <w:jc w:val="center"/>
        </w:trPr>
        <w:tc>
          <w:tcPr>
            <w:tcW w:w="3600" w:type="dxa"/>
            <w:vAlign w:val="center"/>
          </w:tcPr>
          <w:p w14:paraId="6F49A453" w14:textId="77777777" w:rsidR="008D5632" w:rsidRDefault="00995D83">
            <w:r>
              <w:rPr>
                <w:sz w:val="19"/>
              </w:rPr>
              <w:t>地代・地域還元費</w:t>
            </w:r>
          </w:p>
        </w:tc>
        <w:tc>
          <w:tcPr>
            <w:tcW w:w="2500" w:type="dxa"/>
            <w:vAlign w:val="center"/>
          </w:tcPr>
          <w:p w14:paraId="7731E9AD" w14:textId="77777777" w:rsidR="008D5632" w:rsidRDefault="008D5632"/>
        </w:tc>
        <w:tc>
          <w:tcPr>
            <w:tcW w:w="3300" w:type="dxa"/>
            <w:vAlign w:val="center"/>
          </w:tcPr>
          <w:p w14:paraId="50DE96D8" w14:textId="77777777" w:rsidR="008D5632" w:rsidRDefault="008D5632"/>
        </w:tc>
      </w:tr>
      <w:tr w:rsidR="008D5632" w14:paraId="60B5284A" w14:textId="77777777">
        <w:trPr>
          <w:jc w:val="center"/>
        </w:trPr>
        <w:tc>
          <w:tcPr>
            <w:tcW w:w="3600" w:type="dxa"/>
            <w:vAlign w:val="center"/>
          </w:tcPr>
          <w:p w14:paraId="70B92AF4" w14:textId="77777777" w:rsidR="008D5632" w:rsidRDefault="00995D83">
            <w:r>
              <w:rPr>
                <w:sz w:val="19"/>
              </w:rPr>
              <w:t>その他費用</w:t>
            </w:r>
          </w:p>
        </w:tc>
        <w:tc>
          <w:tcPr>
            <w:tcW w:w="2500" w:type="dxa"/>
            <w:vAlign w:val="center"/>
          </w:tcPr>
          <w:p w14:paraId="0AB1B4BA" w14:textId="77777777" w:rsidR="008D5632" w:rsidRDefault="008D5632"/>
        </w:tc>
        <w:tc>
          <w:tcPr>
            <w:tcW w:w="3300" w:type="dxa"/>
            <w:vAlign w:val="center"/>
          </w:tcPr>
          <w:p w14:paraId="5E6EEE34" w14:textId="77777777" w:rsidR="008D5632" w:rsidRDefault="008D5632"/>
        </w:tc>
      </w:tr>
      <w:tr w:rsidR="008D5632" w14:paraId="5E88A427" w14:textId="77777777">
        <w:trPr>
          <w:jc w:val="center"/>
        </w:trPr>
        <w:tc>
          <w:tcPr>
            <w:tcW w:w="3600" w:type="dxa"/>
            <w:vAlign w:val="center"/>
          </w:tcPr>
          <w:p w14:paraId="20D79233" w14:textId="77777777" w:rsidR="008D5632" w:rsidRDefault="00995D83">
            <w:r>
              <w:rPr>
                <w:sz w:val="19"/>
              </w:rPr>
              <w:t>年間収支</w:t>
            </w:r>
          </w:p>
        </w:tc>
        <w:tc>
          <w:tcPr>
            <w:tcW w:w="2500" w:type="dxa"/>
            <w:vAlign w:val="center"/>
          </w:tcPr>
          <w:p w14:paraId="091076E9" w14:textId="77777777" w:rsidR="008D5632" w:rsidRDefault="008D5632"/>
        </w:tc>
        <w:tc>
          <w:tcPr>
            <w:tcW w:w="3300" w:type="dxa"/>
            <w:vAlign w:val="center"/>
          </w:tcPr>
          <w:p w14:paraId="57AE8DF4" w14:textId="77777777" w:rsidR="008D5632" w:rsidRDefault="008D5632"/>
        </w:tc>
      </w:tr>
    </w:tbl>
    <w:p w14:paraId="3B0E5631" w14:textId="77777777" w:rsidR="008D5632" w:rsidRDefault="008D5632">
      <w:pPr>
        <w:spacing w:after="60"/>
      </w:pPr>
    </w:p>
    <w:tbl>
      <w:tblPr>
        <w:tblStyle w:val="afe"/>
        <w:tblW w:w="0" w:type="auto"/>
        <w:jc w:val="center"/>
        <w:tblLook w:val="04A0" w:firstRow="1" w:lastRow="0" w:firstColumn="1" w:lastColumn="0" w:noHBand="0" w:noVBand="1"/>
      </w:tblPr>
      <w:tblGrid>
        <w:gridCol w:w="2500"/>
        <w:gridCol w:w="6900"/>
      </w:tblGrid>
      <w:tr w:rsidR="008D5632" w14:paraId="59A59FCD" w14:textId="77777777">
        <w:trPr>
          <w:jc w:val="center"/>
        </w:trPr>
        <w:tc>
          <w:tcPr>
            <w:tcW w:w="2500" w:type="dxa"/>
            <w:shd w:val="clear" w:color="auto" w:fill="F2F2F2"/>
            <w:vAlign w:val="center"/>
          </w:tcPr>
          <w:p w14:paraId="300D7077" w14:textId="77777777" w:rsidR="008D5632" w:rsidRDefault="00995D83">
            <w:r>
              <w:rPr>
                <w:b/>
                <w:sz w:val="19"/>
              </w:rPr>
              <w:t>資金計画の説明</w:t>
            </w:r>
          </w:p>
        </w:tc>
        <w:tc>
          <w:tcPr>
            <w:tcW w:w="6900" w:type="dxa"/>
            <w:vAlign w:val="center"/>
          </w:tcPr>
          <w:p w14:paraId="0EA056D5" w14:textId="77777777" w:rsidR="008D5632" w:rsidRDefault="008D5632"/>
          <w:p w14:paraId="382FD570" w14:textId="77777777" w:rsidR="008D5632" w:rsidRDefault="008D5632"/>
          <w:p w14:paraId="1E1BFC09" w14:textId="77777777" w:rsidR="008D5632" w:rsidRDefault="008D5632"/>
          <w:p w14:paraId="32A0B0A6" w14:textId="77777777" w:rsidR="008D5632" w:rsidRDefault="008D5632"/>
        </w:tc>
      </w:tr>
    </w:tbl>
    <w:p w14:paraId="41F070F6" w14:textId="77777777" w:rsidR="008D5632" w:rsidRDefault="008D5632">
      <w:pPr>
        <w:spacing w:after="60"/>
      </w:pPr>
    </w:p>
    <w:p w14:paraId="402A6003" w14:textId="77777777" w:rsidR="008D5632" w:rsidRDefault="00995D83">
      <w:r>
        <w:br w:type="page"/>
      </w:r>
    </w:p>
    <w:p w14:paraId="34B23A58" w14:textId="517D06F0" w:rsidR="008D5632" w:rsidRDefault="00995D83">
      <w:pPr>
        <w:spacing w:after="80"/>
      </w:pPr>
      <w:r>
        <w:rPr>
          <w:b/>
          <w:sz w:val="30"/>
        </w:rPr>
        <w:lastRenderedPageBreak/>
        <w:t>任意様式</w:t>
      </w:r>
      <w:r w:rsidR="0081378C">
        <w:rPr>
          <w:rFonts w:ascii="ＭＳ 明朝" w:eastAsia="ＭＳ 明朝" w:hAnsi="ＭＳ 明朝" w:cs="ＭＳ 明朝" w:hint="eastAsia"/>
          <w:b/>
          <w:sz w:val="30"/>
          <w:lang w:eastAsia="ja-JP"/>
        </w:rPr>
        <w:t>２</w:t>
      </w:r>
      <w:r>
        <w:rPr>
          <w:b/>
          <w:sz w:val="30"/>
        </w:rPr>
        <w:t xml:space="preserve">　補助対象経費内訳書</w:t>
      </w:r>
    </w:p>
    <w:tbl>
      <w:tblPr>
        <w:tblStyle w:val="afe"/>
        <w:tblW w:w="0" w:type="auto"/>
        <w:jc w:val="center"/>
        <w:tblLook w:val="04A0" w:firstRow="1" w:lastRow="0" w:firstColumn="1" w:lastColumn="0" w:noHBand="0" w:noVBand="1"/>
      </w:tblPr>
      <w:tblGrid>
        <w:gridCol w:w="2600"/>
        <w:gridCol w:w="7000"/>
      </w:tblGrid>
      <w:tr w:rsidR="008D5632" w14:paraId="0F48208C" w14:textId="77777777">
        <w:trPr>
          <w:jc w:val="center"/>
        </w:trPr>
        <w:tc>
          <w:tcPr>
            <w:tcW w:w="2600" w:type="dxa"/>
            <w:shd w:val="clear" w:color="auto" w:fill="F2F2F2"/>
            <w:vAlign w:val="center"/>
          </w:tcPr>
          <w:p w14:paraId="347500FC" w14:textId="77777777" w:rsidR="008D5632" w:rsidRDefault="00995D83">
            <w:r>
              <w:rPr>
                <w:b/>
                <w:sz w:val="19"/>
              </w:rPr>
              <w:t>区分</w:t>
            </w:r>
          </w:p>
        </w:tc>
        <w:tc>
          <w:tcPr>
            <w:tcW w:w="7000" w:type="dxa"/>
            <w:vAlign w:val="center"/>
          </w:tcPr>
          <w:p w14:paraId="07B3942C" w14:textId="77777777" w:rsidR="008D5632" w:rsidRDefault="00995D83">
            <w:r>
              <w:rPr>
                <w:sz w:val="19"/>
              </w:rPr>
              <w:t>共通</w:t>
            </w:r>
          </w:p>
        </w:tc>
      </w:tr>
      <w:tr w:rsidR="008D5632" w14:paraId="24E32723" w14:textId="77777777">
        <w:trPr>
          <w:jc w:val="center"/>
        </w:trPr>
        <w:tc>
          <w:tcPr>
            <w:tcW w:w="2600" w:type="dxa"/>
            <w:shd w:val="clear" w:color="auto" w:fill="F2F2F2"/>
            <w:vAlign w:val="center"/>
          </w:tcPr>
          <w:p w14:paraId="5D15560D" w14:textId="77777777" w:rsidR="008D5632" w:rsidRDefault="00995D83">
            <w:r>
              <w:rPr>
                <w:b/>
                <w:sz w:val="19"/>
              </w:rPr>
              <w:t>提出区分</w:t>
            </w:r>
          </w:p>
        </w:tc>
        <w:tc>
          <w:tcPr>
            <w:tcW w:w="7000" w:type="dxa"/>
            <w:vAlign w:val="center"/>
          </w:tcPr>
          <w:p w14:paraId="16931D99" w14:textId="77777777" w:rsidR="008D5632" w:rsidRDefault="00995D83">
            <w:r>
              <w:rPr>
                <w:sz w:val="19"/>
              </w:rPr>
              <w:t>必須</w:t>
            </w:r>
          </w:p>
        </w:tc>
      </w:tr>
      <w:tr w:rsidR="008D5632" w14:paraId="65358DFC" w14:textId="77777777">
        <w:trPr>
          <w:jc w:val="center"/>
        </w:trPr>
        <w:tc>
          <w:tcPr>
            <w:tcW w:w="2600" w:type="dxa"/>
            <w:shd w:val="clear" w:color="auto" w:fill="F2F2F2"/>
            <w:vAlign w:val="center"/>
          </w:tcPr>
          <w:p w14:paraId="3961382A" w14:textId="77777777" w:rsidR="008D5632" w:rsidRDefault="00995D83">
            <w:r>
              <w:rPr>
                <w:b/>
                <w:sz w:val="19"/>
              </w:rPr>
              <w:t>位置付け</w:t>
            </w:r>
          </w:p>
        </w:tc>
        <w:tc>
          <w:tcPr>
            <w:tcW w:w="7000" w:type="dxa"/>
            <w:vAlign w:val="center"/>
          </w:tcPr>
          <w:p w14:paraId="61B483EA"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294DE8D" w14:textId="77777777" w:rsidR="008D5632" w:rsidRDefault="008D5632">
      <w:pPr>
        <w:spacing w:after="60"/>
        <w:rPr>
          <w:lang w:eastAsia="ja-JP"/>
        </w:rPr>
      </w:pPr>
    </w:p>
    <w:p w14:paraId="342AB78B" w14:textId="77777777" w:rsidR="008D5632" w:rsidRDefault="00995D83">
      <w:pPr>
        <w:spacing w:after="20"/>
        <w:rPr>
          <w:lang w:eastAsia="ja-JP"/>
        </w:rPr>
      </w:pPr>
      <w:r>
        <w:rPr>
          <w:b/>
          <w:lang w:eastAsia="ja-JP"/>
        </w:rPr>
        <w:t>記入上の注意</w:t>
      </w:r>
    </w:p>
    <w:p w14:paraId="65D00DAF"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79A9E9A2" w14:textId="77777777" w:rsidR="008D5632" w:rsidRDefault="00995D83">
      <w:pPr>
        <w:spacing w:after="60"/>
        <w:rPr>
          <w:lang w:eastAsia="ja-JP"/>
        </w:rPr>
      </w:pPr>
      <w:r>
        <w:rPr>
          <w:sz w:val="19"/>
          <w:lang w:eastAsia="ja-JP"/>
        </w:rPr>
        <w:t>・金額は原則として税抜額で記入してください。</w:t>
      </w:r>
    </w:p>
    <w:tbl>
      <w:tblPr>
        <w:tblStyle w:val="afe"/>
        <w:tblW w:w="0" w:type="auto"/>
        <w:jc w:val="center"/>
        <w:tblLook w:val="04A0" w:firstRow="1" w:lastRow="0" w:firstColumn="1" w:lastColumn="0" w:noHBand="0" w:noVBand="1"/>
      </w:tblPr>
      <w:tblGrid>
        <w:gridCol w:w="1643"/>
        <w:gridCol w:w="2356"/>
        <w:gridCol w:w="1663"/>
        <w:gridCol w:w="1644"/>
        <w:gridCol w:w="1466"/>
        <w:gridCol w:w="1644"/>
      </w:tblGrid>
      <w:tr w:rsidR="008D5632" w14:paraId="43D4181D" w14:textId="77777777">
        <w:trPr>
          <w:jc w:val="center"/>
        </w:trPr>
        <w:tc>
          <w:tcPr>
            <w:tcW w:w="1800" w:type="dxa"/>
            <w:shd w:val="clear" w:color="auto" w:fill="D9EAD3"/>
            <w:vAlign w:val="center"/>
          </w:tcPr>
          <w:p w14:paraId="0674DDBF" w14:textId="77777777" w:rsidR="008D5632" w:rsidRDefault="00995D83">
            <w:r>
              <w:rPr>
                <w:b/>
                <w:sz w:val="17"/>
              </w:rPr>
              <w:t>経費区分</w:t>
            </w:r>
          </w:p>
        </w:tc>
        <w:tc>
          <w:tcPr>
            <w:tcW w:w="2600" w:type="dxa"/>
            <w:shd w:val="clear" w:color="auto" w:fill="D9EAD3"/>
            <w:vAlign w:val="center"/>
          </w:tcPr>
          <w:p w14:paraId="4C6B9F75" w14:textId="77777777" w:rsidR="008D5632" w:rsidRDefault="00995D83">
            <w:r>
              <w:rPr>
                <w:b/>
                <w:sz w:val="17"/>
              </w:rPr>
              <w:t>内容</w:t>
            </w:r>
          </w:p>
        </w:tc>
        <w:tc>
          <w:tcPr>
            <w:tcW w:w="1800" w:type="dxa"/>
            <w:shd w:val="clear" w:color="auto" w:fill="D9EAD3"/>
            <w:vAlign w:val="center"/>
          </w:tcPr>
          <w:p w14:paraId="57D138C0" w14:textId="77777777" w:rsidR="008D5632" w:rsidRDefault="00995D83">
            <w:r>
              <w:rPr>
                <w:b/>
                <w:sz w:val="17"/>
              </w:rPr>
              <w:t>見積額（税抜）</w:t>
            </w:r>
          </w:p>
        </w:tc>
        <w:tc>
          <w:tcPr>
            <w:tcW w:w="1800" w:type="dxa"/>
            <w:shd w:val="clear" w:color="auto" w:fill="D9EAD3"/>
            <w:vAlign w:val="center"/>
          </w:tcPr>
          <w:p w14:paraId="107AF126" w14:textId="77777777" w:rsidR="008D5632" w:rsidRDefault="00995D83">
            <w:r>
              <w:rPr>
                <w:b/>
                <w:sz w:val="17"/>
              </w:rPr>
              <w:t>補助対象額</w:t>
            </w:r>
          </w:p>
        </w:tc>
        <w:tc>
          <w:tcPr>
            <w:tcW w:w="1600" w:type="dxa"/>
            <w:shd w:val="clear" w:color="auto" w:fill="D9EAD3"/>
            <w:vAlign w:val="center"/>
          </w:tcPr>
          <w:p w14:paraId="5781F8A6" w14:textId="77777777" w:rsidR="008D5632" w:rsidRDefault="00995D83">
            <w:r>
              <w:rPr>
                <w:b/>
                <w:sz w:val="17"/>
              </w:rPr>
              <w:t>対象外額</w:t>
            </w:r>
          </w:p>
        </w:tc>
        <w:tc>
          <w:tcPr>
            <w:tcW w:w="1800" w:type="dxa"/>
            <w:shd w:val="clear" w:color="auto" w:fill="D9EAD3"/>
            <w:vAlign w:val="center"/>
          </w:tcPr>
          <w:p w14:paraId="302CDAD6" w14:textId="77777777" w:rsidR="008D5632" w:rsidRDefault="00995D83">
            <w:r>
              <w:rPr>
                <w:b/>
                <w:sz w:val="17"/>
              </w:rPr>
              <w:t>備考</w:t>
            </w:r>
          </w:p>
        </w:tc>
      </w:tr>
      <w:tr w:rsidR="008D5632" w14:paraId="1F7F463F" w14:textId="77777777">
        <w:trPr>
          <w:jc w:val="center"/>
        </w:trPr>
        <w:tc>
          <w:tcPr>
            <w:tcW w:w="1800" w:type="dxa"/>
            <w:vAlign w:val="center"/>
          </w:tcPr>
          <w:p w14:paraId="3AADD83E" w14:textId="77777777" w:rsidR="008D5632" w:rsidRDefault="00995D83">
            <w:r>
              <w:rPr>
                <w:sz w:val="17"/>
              </w:rPr>
              <w:t>設計費</w:t>
            </w:r>
          </w:p>
        </w:tc>
        <w:tc>
          <w:tcPr>
            <w:tcW w:w="2600" w:type="dxa"/>
            <w:vAlign w:val="center"/>
          </w:tcPr>
          <w:p w14:paraId="3A4D95D8" w14:textId="77777777" w:rsidR="008D5632" w:rsidRDefault="008D5632"/>
        </w:tc>
        <w:tc>
          <w:tcPr>
            <w:tcW w:w="1800" w:type="dxa"/>
            <w:vAlign w:val="center"/>
          </w:tcPr>
          <w:p w14:paraId="4D7A58B5" w14:textId="77777777" w:rsidR="008D5632" w:rsidRDefault="008D5632"/>
        </w:tc>
        <w:tc>
          <w:tcPr>
            <w:tcW w:w="1800" w:type="dxa"/>
            <w:vAlign w:val="center"/>
          </w:tcPr>
          <w:p w14:paraId="69A9FE67" w14:textId="77777777" w:rsidR="008D5632" w:rsidRDefault="008D5632"/>
        </w:tc>
        <w:tc>
          <w:tcPr>
            <w:tcW w:w="1600" w:type="dxa"/>
            <w:vAlign w:val="center"/>
          </w:tcPr>
          <w:p w14:paraId="3991AFC7" w14:textId="77777777" w:rsidR="008D5632" w:rsidRDefault="008D5632"/>
        </w:tc>
        <w:tc>
          <w:tcPr>
            <w:tcW w:w="1800" w:type="dxa"/>
            <w:vAlign w:val="center"/>
          </w:tcPr>
          <w:p w14:paraId="25113086" w14:textId="77777777" w:rsidR="008D5632" w:rsidRDefault="008D5632"/>
        </w:tc>
      </w:tr>
      <w:tr w:rsidR="008D5632" w14:paraId="53D7F599" w14:textId="77777777">
        <w:trPr>
          <w:jc w:val="center"/>
        </w:trPr>
        <w:tc>
          <w:tcPr>
            <w:tcW w:w="1800" w:type="dxa"/>
            <w:vAlign w:val="center"/>
          </w:tcPr>
          <w:p w14:paraId="70B68FE3" w14:textId="77777777" w:rsidR="008D5632" w:rsidRDefault="00995D83">
            <w:r>
              <w:rPr>
                <w:sz w:val="17"/>
              </w:rPr>
              <w:t>設備費</w:t>
            </w:r>
          </w:p>
        </w:tc>
        <w:tc>
          <w:tcPr>
            <w:tcW w:w="2600" w:type="dxa"/>
            <w:vAlign w:val="center"/>
          </w:tcPr>
          <w:p w14:paraId="26BAEFBA" w14:textId="77777777" w:rsidR="008D5632" w:rsidRDefault="008D5632"/>
        </w:tc>
        <w:tc>
          <w:tcPr>
            <w:tcW w:w="1800" w:type="dxa"/>
            <w:vAlign w:val="center"/>
          </w:tcPr>
          <w:p w14:paraId="6C8B7A93" w14:textId="77777777" w:rsidR="008D5632" w:rsidRDefault="008D5632"/>
        </w:tc>
        <w:tc>
          <w:tcPr>
            <w:tcW w:w="1800" w:type="dxa"/>
            <w:vAlign w:val="center"/>
          </w:tcPr>
          <w:p w14:paraId="3DEA4899" w14:textId="77777777" w:rsidR="008D5632" w:rsidRDefault="008D5632"/>
        </w:tc>
        <w:tc>
          <w:tcPr>
            <w:tcW w:w="1600" w:type="dxa"/>
            <w:vAlign w:val="center"/>
          </w:tcPr>
          <w:p w14:paraId="5FEFDE56" w14:textId="77777777" w:rsidR="008D5632" w:rsidRDefault="008D5632"/>
        </w:tc>
        <w:tc>
          <w:tcPr>
            <w:tcW w:w="1800" w:type="dxa"/>
            <w:vAlign w:val="center"/>
          </w:tcPr>
          <w:p w14:paraId="10317165" w14:textId="77777777" w:rsidR="008D5632" w:rsidRDefault="008D5632"/>
        </w:tc>
      </w:tr>
      <w:tr w:rsidR="008D5632" w14:paraId="73504017" w14:textId="77777777">
        <w:trPr>
          <w:jc w:val="center"/>
        </w:trPr>
        <w:tc>
          <w:tcPr>
            <w:tcW w:w="1800" w:type="dxa"/>
            <w:vAlign w:val="center"/>
          </w:tcPr>
          <w:p w14:paraId="1EF5DA7B" w14:textId="77777777" w:rsidR="008D5632" w:rsidRDefault="00995D83">
            <w:r>
              <w:rPr>
                <w:sz w:val="17"/>
              </w:rPr>
              <w:t>工事費</w:t>
            </w:r>
          </w:p>
        </w:tc>
        <w:tc>
          <w:tcPr>
            <w:tcW w:w="2600" w:type="dxa"/>
            <w:vAlign w:val="center"/>
          </w:tcPr>
          <w:p w14:paraId="58CB69BD" w14:textId="77777777" w:rsidR="008D5632" w:rsidRDefault="008D5632"/>
        </w:tc>
        <w:tc>
          <w:tcPr>
            <w:tcW w:w="1800" w:type="dxa"/>
            <w:vAlign w:val="center"/>
          </w:tcPr>
          <w:p w14:paraId="0EA45553" w14:textId="77777777" w:rsidR="008D5632" w:rsidRDefault="008D5632"/>
        </w:tc>
        <w:tc>
          <w:tcPr>
            <w:tcW w:w="1800" w:type="dxa"/>
            <w:vAlign w:val="center"/>
          </w:tcPr>
          <w:p w14:paraId="516A0693" w14:textId="77777777" w:rsidR="008D5632" w:rsidRDefault="008D5632"/>
        </w:tc>
        <w:tc>
          <w:tcPr>
            <w:tcW w:w="1600" w:type="dxa"/>
            <w:vAlign w:val="center"/>
          </w:tcPr>
          <w:p w14:paraId="6B8B22CC" w14:textId="77777777" w:rsidR="008D5632" w:rsidRDefault="008D5632"/>
        </w:tc>
        <w:tc>
          <w:tcPr>
            <w:tcW w:w="1800" w:type="dxa"/>
            <w:vAlign w:val="center"/>
          </w:tcPr>
          <w:p w14:paraId="53C2CD71" w14:textId="77777777" w:rsidR="008D5632" w:rsidRDefault="008D5632"/>
        </w:tc>
      </w:tr>
      <w:tr w:rsidR="008D5632" w14:paraId="7F75AAA8" w14:textId="77777777">
        <w:trPr>
          <w:jc w:val="center"/>
        </w:trPr>
        <w:tc>
          <w:tcPr>
            <w:tcW w:w="1800" w:type="dxa"/>
            <w:vAlign w:val="center"/>
          </w:tcPr>
          <w:p w14:paraId="68B79C9A" w14:textId="77777777" w:rsidR="008D5632" w:rsidRDefault="00995D83">
            <w:r>
              <w:rPr>
                <w:sz w:val="17"/>
              </w:rPr>
              <w:t>接続関連工事費</w:t>
            </w:r>
          </w:p>
        </w:tc>
        <w:tc>
          <w:tcPr>
            <w:tcW w:w="2600" w:type="dxa"/>
            <w:vAlign w:val="center"/>
          </w:tcPr>
          <w:p w14:paraId="66FFAFA9" w14:textId="77777777" w:rsidR="008D5632" w:rsidRDefault="008D5632"/>
        </w:tc>
        <w:tc>
          <w:tcPr>
            <w:tcW w:w="1800" w:type="dxa"/>
            <w:vAlign w:val="center"/>
          </w:tcPr>
          <w:p w14:paraId="7A02DFED" w14:textId="77777777" w:rsidR="008D5632" w:rsidRDefault="008D5632"/>
        </w:tc>
        <w:tc>
          <w:tcPr>
            <w:tcW w:w="1800" w:type="dxa"/>
            <w:vAlign w:val="center"/>
          </w:tcPr>
          <w:p w14:paraId="5B5578C3" w14:textId="77777777" w:rsidR="008D5632" w:rsidRDefault="008D5632"/>
        </w:tc>
        <w:tc>
          <w:tcPr>
            <w:tcW w:w="1600" w:type="dxa"/>
            <w:vAlign w:val="center"/>
          </w:tcPr>
          <w:p w14:paraId="7906BFCE" w14:textId="77777777" w:rsidR="008D5632" w:rsidRDefault="008D5632"/>
        </w:tc>
        <w:tc>
          <w:tcPr>
            <w:tcW w:w="1800" w:type="dxa"/>
            <w:vAlign w:val="center"/>
          </w:tcPr>
          <w:p w14:paraId="12F9426A" w14:textId="77777777" w:rsidR="008D5632" w:rsidRDefault="008D5632"/>
        </w:tc>
      </w:tr>
      <w:tr w:rsidR="008D5632" w14:paraId="629CBF83" w14:textId="77777777">
        <w:trPr>
          <w:jc w:val="center"/>
        </w:trPr>
        <w:tc>
          <w:tcPr>
            <w:tcW w:w="1800" w:type="dxa"/>
            <w:vAlign w:val="center"/>
          </w:tcPr>
          <w:p w14:paraId="6020DA2D" w14:textId="77777777" w:rsidR="008D5632" w:rsidRDefault="00995D83">
            <w:r>
              <w:rPr>
                <w:sz w:val="17"/>
              </w:rPr>
              <w:t>遠隔監視装置</w:t>
            </w:r>
          </w:p>
        </w:tc>
        <w:tc>
          <w:tcPr>
            <w:tcW w:w="2600" w:type="dxa"/>
            <w:vAlign w:val="center"/>
          </w:tcPr>
          <w:p w14:paraId="675EE6F5" w14:textId="77777777" w:rsidR="008D5632" w:rsidRDefault="008D5632"/>
        </w:tc>
        <w:tc>
          <w:tcPr>
            <w:tcW w:w="1800" w:type="dxa"/>
            <w:vAlign w:val="center"/>
          </w:tcPr>
          <w:p w14:paraId="3ECF3373" w14:textId="77777777" w:rsidR="008D5632" w:rsidRDefault="008D5632"/>
        </w:tc>
        <w:tc>
          <w:tcPr>
            <w:tcW w:w="1800" w:type="dxa"/>
            <w:vAlign w:val="center"/>
          </w:tcPr>
          <w:p w14:paraId="2DF59294" w14:textId="77777777" w:rsidR="008D5632" w:rsidRDefault="008D5632"/>
        </w:tc>
        <w:tc>
          <w:tcPr>
            <w:tcW w:w="1600" w:type="dxa"/>
            <w:vAlign w:val="center"/>
          </w:tcPr>
          <w:p w14:paraId="4104FC66" w14:textId="77777777" w:rsidR="008D5632" w:rsidRDefault="008D5632"/>
        </w:tc>
        <w:tc>
          <w:tcPr>
            <w:tcW w:w="1800" w:type="dxa"/>
            <w:vAlign w:val="center"/>
          </w:tcPr>
          <w:p w14:paraId="7753BD94" w14:textId="77777777" w:rsidR="008D5632" w:rsidRDefault="008D5632"/>
        </w:tc>
      </w:tr>
      <w:tr w:rsidR="008D5632" w14:paraId="2CB62539" w14:textId="77777777">
        <w:trPr>
          <w:jc w:val="center"/>
        </w:trPr>
        <w:tc>
          <w:tcPr>
            <w:tcW w:w="1800" w:type="dxa"/>
            <w:vAlign w:val="center"/>
          </w:tcPr>
          <w:p w14:paraId="326C0265" w14:textId="77777777" w:rsidR="008D5632" w:rsidRDefault="00995D83">
            <w:r>
              <w:rPr>
                <w:sz w:val="17"/>
              </w:rPr>
              <w:t>非常用コンセント</w:t>
            </w:r>
          </w:p>
        </w:tc>
        <w:tc>
          <w:tcPr>
            <w:tcW w:w="2600" w:type="dxa"/>
            <w:vAlign w:val="center"/>
          </w:tcPr>
          <w:p w14:paraId="74A4B58E" w14:textId="77777777" w:rsidR="008D5632" w:rsidRDefault="008D5632"/>
        </w:tc>
        <w:tc>
          <w:tcPr>
            <w:tcW w:w="1800" w:type="dxa"/>
            <w:vAlign w:val="center"/>
          </w:tcPr>
          <w:p w14:paraId="6DD5F2C2" w14:textId="77777777" w:rsidR="008D5632" w:rsidRDefault="008D5632"/>
        </w:tc>
        <w:tc>
          <w:tcPr>
            <w:tcW w:w="1800" w:type="dxa"/>
            <w:vAlign w:val="center"/>
          </w:tcPr>
          <w:p w14:paraId="43CEE527" w14:textId="77777777" w:rsidR="008D5632" w:rsidRDefault="008D5632"/>
        </w:tc>
        <w:tc>
          <w:tcPr>
            <w:tcW w:w="1600" w:type="dxa"/>
            <w:vAlign w:val="center"/>
          </w:tcPr>
          <w:p w14:paraId="7339D990" w14:textId="77777777" w:rsidR="008D5632" w:rsidRDefault="008D5632"/>
        </w:tc>
        <w:tc>
          <w:tcPr>
            <w:tcW w:w="1800" w:type="dxa"/>
            <w:vAlign w:val="center"/>
          </w:tcPr>
          <w:p w14:paraId="0D5C65B2" w14:textId="77777777" w:rsidR="008D5632" w:rsidRDefault="008D5632"/>
        </w:tc>
      </w:tr>
      <w:tr w:rsidR="008D5632" w14:paraId="1E92B8C1" w14:textId="77777777">
        <w:trPr>
          <w:jc w:val="center"/>
        </w:trPr>
        <w:tc>
          <w:tcPr>
            <w:tcW w:w="1800" w:type="dxa"/>
            <w:vAlign w:val="center"/>
          </w:tcPr>
          <w:p w14:paraId="62BEC117" w14:textId="77777777" w:rsidR="008D5632" w:rsidRDefault="00995D83">
            <w:r>
              <w:rPr>
                <w:sz w:val="17"/>
              </w:rPr>
              <w:t>表示設備</w:t>
            </w:r>
          </w:p>
        </w:tc>
        <w:tc>
          <w:tcPr>
            <w:tcW w:w="2600" w:type="dxa"/>
            <w:vAlign w:val="center"/>
          </w:tcPr>
          <w:p w14:paraId="4B0270D6" w14:textId="77777777" w:rsidR="008D5632" w:rsidRDefault="008D5632"/>
        </w:tc>
        <w:tc>
          <w:tcPr>
            <w:tcW w:w="1800" w:type="dxa"/>
            <w:vAlign w:val="center"/>
          </w:tcPr>
          <w:p w14:paraId="37AFA7A5" w14:textId="77777777" w:rsidR="008D5632" w:rsidRDefault="008D5632"/>
        </w:tc>
        <w:tc>
          <w:tcPr>
            <w:tcW w:w="1800" w:type="dxa"/>
            <w:vAlign w:val="center"/>
          </w:tcPr>
          <w:p w14:paraId="68BF3FFA" w14:textId="77777777" w:rsidR="008D5632" w:rsidRDefault="008D5632"/>
        </w:tc>
        <w:tc>
          <w:tcPr>
            <w:tcW w:w="1600" w:type="dxa"/>
            <w:vAlign w:val="center"/>
          </w:tcPr>
          <w:p w14:paraId="0C064E43" w14:textId="77777777" w:rsidR="008D5632" w:rsidRDefault="008D5632"/>
        </w:tc>
        <w:tc>
          <w:tcPr>
            <w:tcW w:w="1800" w:type="dxa"/>
            <w:vAlign w:val="center"/>
          </w:tcPr>
          <w:p w14:paraId="68F51E27" w14:textId="77777777" w:rsidR="008D5632" w:rsidRDefault="008D5632"/>
        </w:tc>
      </w:tr>
      <w:tr w:rsidR="008D5632" w14:paraId="776FF57B" w14:textId="77777777">
        <w:trPr>
          <w:jc w:val="center"/>
        </w:trPr>
        <w:tc>
          <w:tcPr>
            <w:tcW w:w="1800" w:type="dxa"/>
            <w:vAlign w:val="center"/>
          </w:tcPr>
          <w:p w14:paraId="7DC67DE1" w14:textId="77777777" w:rsidR="008D5632" w:rsidRDefault="00995D83">
            <w:r>
              <w:rPr>
                <w:sz w:val="17"/>
              </w:rPr>
              <w:t>その他</w:t>
            </w:r>
          </w:p>
        </w:tc>
        <w:tc>
          <w:tcPr>
            <w:tcW w:w="2600" w:type="dxa"/>
            <w:vAlign w:val="center"/>
          </w:tcPr>
          <w:p w14:paraId="42D822AA" w14:textId="77777777" w:rsidR="008D5632" w:rsidRDefault="008D5632"/>
        </w:tc>
        <w:tc>
          <w:tcPr>
            <w:tcW w:w="1800" w:type="dxa"/>
            <w:vAlign w:val="center"/>
          </w:tcPr>
          <w:p w14:paraId="78B6AC65" w14:textId="77777777" w:rsidR="008D5632" w:rsidRDefault="008D5632"/>
        </w:tc>
        <w:tc>
          <w:tcPr>
            <w:tcW w:w="1800" w:type="dxa"/>
            <w:vAlign w:val="center"/>
          </w:tcPr>
          <w:p w14:paraId="13009A53" w14:textId="77777777" w:rsidR="008D5632" w:rsidRDefault="008D5632"/>
        </w:tc>
        <w:tc>
          <w:tcPr>
            <w:tcW w:w="1600" w:type="dxa"/>
            <w:vAlign w:val="center"/>
          </w:tcPr>
          <w:p w14:paraId="192D30E8" w14:textId="77777777" w:rsidR="008D5632" w:rsidRDefault="008D5632"/>
        </w:tc>
        <w:tc>
          <w:tcPr>
            <w:tcW w:w="1800" w:type="dxa"/>
            <w:vAlign w:val="center"/>
          </w:tcPr>
          <w:p w14:paraId="75B9E415" w14:textId="77777777" w:rsidR="008D5632" w:rsidRDefault="008D5632"/>
        </w:tc>
      </w:tr>
      <w:tr w:rsidR="008D5632" w14:paraId="7DA63C65" w14:textId="77777777">
        <w:trPr>
          <w:jc w:val="center"/>
        </w:trPr>
        <w:tc>
          <w:tcPr>
            <w:tcW w:w="1800" w:type="dxa"/>
            <w:vAlign w:val="center"/>
          </w:tcPr>
          <w:p w14:paraId="1D2979A1" w14:textId="77777777" w:rsidR="008D5632" w:rsidRDefault="00995D83">
            <w:r>
              <w:rPr>
                <w:sz w:val="17"/>
              </w:rPr>
              <w:t>合計</w:t>
            </w:r>
          </w:p>
        </w:tc>
        <w:tc>
          <w:tcPr>
            <w:tcW w:w="2600" w:type="dxa"/>
            <w:vAlign w:val="center"/>
          </w:tcPr>
          <w:p w14:paraId="5B2BD866" w14:textId="77777777" w:rsidR="008D5632" w:rsidRDefault="008D5632"/>
        </w:tc>
        <w:tc>
          <w:tcPr>
            <w:tcW w:w="1800" w:type="dxa"/>
            <w:vAlign w:val="center"/>
          </w:tcPr>
          <w:p w14:paraId="3C19A2C3" w14:textId="77777777" w:rsidR="008D5632" w:rsidRDefault="008D5632"/>
        </w:tc>
        <w:tc>
          <w:tcPr>
            <w:tcW w:w="1800" w:type="dxa"/>
            <w:vAlign w:val="center"/>
          </w:tcPr>
          <w:p w14:paraId="3E85E749" w14:textId="77777777" w:rsidR="008D5632" w:rsidRDefault="008D5632"/>
        </w:tc>
        <w:tc>
          <w:tcPr>
            <w:tcW w:w="1600" w:type="dxa"/>
            <w:vAlign w:val="center"/>
          </w:tcPr>
          <w:p w14:paraId="3206AA32" w14:textId="77777777" w:rsidR="008D5632" w:rsidRDefault="008D5632"/>
        </w:tc>
        <w:tc>
          <w:tcPr>
            <w:tcW w:w="1800" w:type="dxa"/>
            <w:vAlign w:val="center"/>
          </w:tcPr>
          <w:p w14:paraId="44BC0F5D" w14:textId="77777777" w:rsidR="008D5632" w:rsidRDefault="008D5632"/>
        </w:tc>
      </w:tr>
    </w:tbl>
    <w:p w14:paraId="6D67F82F" w14:textId="77777777" w:rsidR="008D5632" w:rsidRDefault="008D5632">
      <w:pPr>
        <w:spacing w:after="60"/>
      </w:pPr>
    </w:p>
    <w:p w14:paraId="48A908E7" w14:textId="77777777" w:rsidR="008D5632" w:rsidRDefault="00995D83">
      <w:pPr>
        <w:spacing w:after="60"/>
        <w:rPr>
          <w:lang w:eastAsia="ja-JP"/>
        </w:rPr>
      </w:pPr>
      <w:r>
        <w:rPr>
          <w:sz w:val="19"/>
          <w:lang w:eastAsia="ja-JP"/>
        </w:rPr>
        <w:t>対象外経費がある場合は、土地取得費、必要最小限を超える造成費、維持管理費、通信料、租税公課、振込手数料等を区分して記入してください。</w:t>
      </w:r>
    </w:p>
    <w:p w14:paraId="17C75A11" w14:textId="77777777" w:rsidR="008D5632" w:rsidRDefault="00995D83">
      <w:pPr>
        <w:rPr>
          <w:lang w:eastAsia="ja-JP"/>
        </w:rPr>
      </w:pPr>
      <w:r>
        <w:rPr>
          <w:lang w:eastAsia="ja-JP"/>
        </w:rPr>
        <w:br w:type="page"/>
      </w:r>
    </w:p>
    <w:p w14:paraId="55D6F0FA" w14:textId="7C22AFD3" w:rsidR="008D5632" w:rsidRDefault="00995D83">
      <w:pPr>
        <w:spacing w:after="80"/>
      </w:pPr>
      <w:r>
        <w:rPr>
          <w:b/>
          <w:sz w:val="30"/>
        </w:rPr>
        <w:lastRenderedPageBreak/>
        <w:t>任意様式</w:t>
      </w:r>
      <w:r w:rsidR="0081378C">
        <w:rPr>
          <w:rFonts w:ascii="ＭＳ 明朝" w:eastAsia="ＭＳ 明朝" w:hAnsi="ＭＳ 明朝" w:cs="ＭＳ 明朝" w:hint="eastAsia"/>
          <w:b/>
          <w:sz w:val="30"/>
          <w:lang w:eastAsia="ja-JP"/>
        </w:rPr>
        <w:t>３</w:t>
      </w:r>
      <w:r>
        <w:rPr>
          <w:b/>
          <w:sz w:val="30"/>
        </w:rPr>
        <w:t xml:space="preserve">　見積書整理表</w:t>
      </w:r>
    </w:p>
    <w:tbl>
      <w:tblPr>
        <w:tblStyle w:val="afe"/>
        <w:tblW w:w="0" w:type="auto"/>
        <w:jc w:val="center"/>
        <w:tblLook w:val="04A0" w:firstRow="1" w:lastRow="0" w:firstColumn="1" w:lastColumn="0" w:noHBand="0" w:noVBand="1"/>
      </w:tblPr>
      <w:tblGrid>
        <w:gridCol w:w="2600"/>
        <w:gridCol w:w="7000"/>
      </w:tblGrid>
      <w:tr w:rsidR="008D5632" w14:paraId="53209A09" w14:textId="77777777">
        <w:trPr>
          <w:jc w:val="center"/>
        </w:trPr>
        <w:tc>
          <w:tcPr>
            <w:tcW w:w="2600" w:type="dxa"/>
            <w:shd w:val="clear" w:color="auto" w:fill="F2F2F2"/>
            <w:vAlign w:val="center"/>
          </w:tcPr>
          <w:p w14:paraId="31E78681" w14:textId="77777777" w:rsidR="008D5632" w:rsidRDefault="00995D83">
            <w:r>
              <w:rPr>
                <w:b/>
                <w:sz w:val="19"/>
              </w:rPr>
              <w:t>区分</w:t>
            </w:r>
          </w:p>
        </w:tc>
        <w:tc>
          <w:tcPr>
            <w:tcW w:w="7000" w:type="dxa"/>
            <w:vAlign w:val="center"/>
          </w:tcPr>
          <w:p w14:paraId="1A1FDAFB" w14:textId="77777777" w:rsidR="008D5632" w:rsidRDefault="00995D83">
            <w:r>
              <w:rPr>
                <w:sz w:val="19"/>
              </w:rPr>
              <w:t>共通</w:t>
            </w:r>
          </w:p>
        </w:tc>
      </w:tr>
      <w:tr w:rsidR="008D5632" w14:paraId="7E309029" w14:textId="77777777">
        <w:trPr>
          <w:jc w:val="center"/>
        </w:trPr>
        <w:tc>
          <w:tcPr>
            <w:tcW w:w="2600" w:type="dxa"/>
            <w:shd w:val="clear" w:color="auto" w:fill="F2F2F2"/>
            <w:vAlign w:val="center"/>
          </w:tcPr>
          <w:p w14:paraId="24C236B8" w14:textId="77777777" w:rsidR="008D5632" w:rsidRDefault="00995D83">
            <w:r>
              <w:rPr>
                <w:b/>
                <w:sz w:val="19"/>
              </w:rPr>
              <w:t>提出区分</w:t>
            </w:r>
          </w:p>
        </w:tc>
        <w:tc>
          <w:tcPr>
            <w:tcW w:w="7000" w:type="dxa"/>
            <w:vAlign w:val="center"/>
          </w:tcPr>
          <w:p w14:paraId="49B9F674" w14:textId="77777777" w:rsidR="008D5632" w:rsidRDefault="00995D83">
            <w:r>
              <w:rPr>
                <w:sz w:val="19"/>
              </w:rPr>
              <w:t>必須</w:t>
            </w:r>
          </w:p>
        </w:tc>
      </w:tr>
      <w:tr w:rsidR="008D5632" w14:paraId="43432AD0" w14:textId="77777777">
        <w:trPr>
          <w:jc w:val="center"/>
        </w:trPr>
        <w:tc>
          <w:tcPr>
            <w:tcW w:w="2600" w:type="dxa"/>
            <w:shd w:val="clear" w:color="auto" w:fill="F2F2F2"/>
            <w:vAlign w:val="center"/>
          </w:tcPr>
          <w:p w14:paraId="281774CD" w14:textId="77777777" w:rsidR="008D5632" w:rsidRDefault="00995D83">
            <w:r>
              <w:rPr>
                <w:b/>
                <w:sz w:val="19"/>
              </w:rPr>
              <w:t>位置付け</w:t>
            </w:r>
          </w:p>
        </w:tc>
        <w:tc>
          <w:tcPr>
            <w:tcW w:w="7000" w:type="dxa"/>
            <w:vAlign w:val="center"/>
          </w:tcPr>
          <w:p w14:paraId="26E89259"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02CE362C" w14:textId="77777777" w:rsidR="008D5632" w:rsidRDefault="008D5632">
      <w:pPr>
        <w:spacing w:after="60"/>
        <w:rPr>
          <w:lang w:eastAsia="ja-JP"/>
        </w:rPr>
      </w:pPr>
    </w:p>
    <w:p w14:paraId="3C00E9D6" w14:textId="77777777" w:rsidR="008D5632" w:rsidRDefault="00995D83">
      <w:pPr>
        <w:spacing w:after="20"/>
        <w:rPr>
          <w:lang w:eastAsia="ja-JP"/>
        </w:rPr>
      </w:pPr>
      <w:r>
        <w:rPr>
          <w:b/>
          <w:lang w:eastAsia="ja-JP"/>
        </w:rPr>
        <w:t>記入上の注意</w:t>
      </w:r>
    </w:p>
    <w:p w14:paraId="0A1784E6"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435220FB" w14:textId="77777777" w:rsidR="008D5632" w:rsidRDefault="00995D83">
      <w:pPr>
        <w:spacing w:after="60"/>
        <w:rPr>
          <w:lang w:eastAsia="ja-JP"/>
        </w:rPr>
      </w:pPr>
      <w:r>
        <w:rPr>
          <w:sz w:val="19"/>
          <w:lang w:eastAsia="ja-JP"/>
        </w:rPr>
        <w:t>・金額は原則として税抜額で記入してください。</w:t>
      </w:r>
    </w:p>
    <w:tbl>
      <w:tblPr>
        <w:tblStyle w:val="afe"/>
        <w:tblW w:w="0" w:type="auto"/>
        <w:jc w:val="center"/>
        <w:tblLook w:val="04A0" w:firstRow="1" w:lastRow="0" w:firstColumn="1" w:lastColumn="0" w:noHBand="0" w:noVBand="1"/>
      </w:tblPr>
      <w:tblGrid>
        <w:gridCol w:w="1109"/>
        <w:gridCol w:w="2356"/>
        <w:gridCol w:w="1466"/>
        <w:gridCol w:w="1841"/>
        <w:gridCol w:w="1288"/>
        <w:gridCol w:w="2356"/>
      </w:tblGrid>
      <w:tr w:rsidR="008D5632" w14:paraId="22D7C124" w14:textId="77777777">
        <w:trPr>
          <w:jc w:val="center"/>
        </w:trPr>
        <w:tc>
          <w:tcPr>
            <w:tcW w:w="1200" w:type="dxa"/>
            <w:shd w:val="clear" w:color="auto" w:fill="D9EAD3"/>
            <w:vAlign w:val="center"/>
          </w:tcPr>
          <w:p w14:paraId="40C80437" w14:textId="77777777" w:rsidR="008D5632" w:rsidRDefault="00995D83">
            <w:r>
              <w:rPr>
                <w:b/>
                <w:sz w:val="17"/>
              </w:rPr>
              <w:t>見積番号</w:t>
            </w:r>
          </w:p>
        </w:tc>
        <w:tc>
          <w:tcPr>
            <w:tcW w:w="2600" w:type="dxa"/>
            <w:shd w:val="clear" w:color="auto" w:fill="D9EAD3"/>
            <w:vAlign w:val="center"/>
          </w:tcPr>
          <w:p w14:paraId="54569350" w14:textId="77777777" w:rsidR="008D5632" w:rsidRDefault="00995D83">
            <w:r>
              <w:rPr>
                <w:b/>
                <w:sz w:val="17"/>
              </w:rPr>
              <w:t>見積事業者名</w:t>
            </w:r>
          </w:p>
        </w:tc>
        <w:tc>
          <w:tcPr>
            <w:tcW w:w="1600" w:type="dxa"/>
            <w:shd w:val="clear" w:color="auto" w:fill="D9EAD3"/>
            <w:vAlign w:val="center"/>
          </w:tcPr>
          <w:p w14:paraId="185E3C08" w14:textId="77777777" w:rsidR="008D5632" w:rsidRDefault="00995D83">
            <w:r>
              <w:rPr>
                <w:b/>
                <w:sz w:val="17"/>
              </w:rPr>
              <w:t>見積日</w:t>
            </w:r>
          </w:p>
        </w:tc>
        <w:tc>
          <w:tcPr>
            <w:tcW w:w="2000" w:type="dxa"/>
            <w:shd w:val="clear" w:color="auto" w:fill="D9EAD3"/>
            <w:vAlign w:val="center"/>
          </w:tcPr>
          <w:p w14:paraId="7231BBD2" w14:textId="77777777" w:rsidR="008D5632" w:rsidRDefault="00995D83">
            <w:r>
              <w:rPr>
                <w:b/>
                <w:sz w:val="17"/>
              </w:rPr>
              <w:t>見積額（税抜）</w:t>
            </w:r>
          </w:p>
        </w:tc>
        <w:tc>
          <w:tcPr>
            <w:tcW w:w="1400" w:type="dxa"/>
            <w:shd w:val="clear" w:color="auto" w:fill="D9EAD3"/>
            <w:vAlign w:val="center"/>
          </w:tcPr>
          <w:p w14:paraId="78FF5AFA" w14:textId="77777777" w:rsidR="008D5632" w:rsidRDefault="00995D83">
            <w:r>
              <w:rPr>
                <w:b/>
                <w:sz w:val="17"/>
              </w:rPr>
              <w:t>採用有無</w:t>
            </w:r>
          </w:p>
        </w:tc>
        <w:tc>
          <w:tcPr>
            <w:tcW w:w="2600" w:type="dxa"/>
            <w:shd w:val="clear" w:color="auto" w:fill="D9EAD3"/>
            <w:vAlign w:val="center"/>
          </w:tcPr>
          <w:p w14:paraId="7752140A" w14:textId="77777777" w:rsidR="008D5632" w:rsidRDefault="00995D83">
            <w:pPr>
              <w:rPr>
                <w:lang w:eastAsia="ja-JP"/>
              </w:rPr>
            </w:pPr>
            <w:r>
              <w:rPr>
                <w:b/>
                <w:sz w:val="17"/>
                <w:lang w:eastAsia="ja-JP"/>
              </w:rPr>
              <w:t>採用又は不採用の理由</w:t>
            </w:r>
          </w:p>
        </w:tc>
      </w:tr>
      <w:tr w:rsidR="008D5632" w14:paraId="68F596C0" w14:textId="77777777">
        <w:trPr>
          <w:jc w:val="center"/>
        </w:trPr>
        <w:tc>
          <w:tcPr>
            <w:tcW w:w="1200" w:type="dxa"/>
            <w:vAlign w:val="center"/>
          </w:tcPr>
          <w:p w14:paraId="4A193F25" w14:textId="77777777" w:rsidR="008D5632" w:rsidRDefault="00995D83">
            <w:r>
              <w:rPr>
                <w:sz w:val="17"/>
              </w:rPr>
              <w:t>1</w:t>
            </w:r>
          </w:p>
        </w:tc>
        <w:tc>
          <w:tcPr>
            <w:tcW w:w="2600" w:type="dxa"/>
            <w:vAlign w:val="center"/>
          </w:tcPr>
          <w:p w14:paraId="459849B4" w14:textId="77777777" w:rsidR="008D5632" w:rsidRDefault="008D5632"/>
        </w:tc>
        <w:tc>
          <w:tcPr>
            <w:tcW w:w="1600" w:type="dxa"/>
            <w:vAlign w:val="center"/>
          </w:tcPr>
          <w:p w14:paraId="7E50615E" w14:textId="77777777" w:rsidR="008D5632" w:rsidRDefault="008D5632"/>
        </w:tc>
        <w:tc>
          <w:tcPr>
            <w:tcW w:w="2000" w:type="dxa"/>
            <w:vAlign w:val="center"/>
          </w:tcPr>
          <w:p w14:paraId="6CB45153" w14:textId="77777777" w:rsidR="008D5632" w:rsidRDefault="008D5632"/>
        </w:tc>
        <w:tc>
          <w:tcPr>
            <w:tcW w:w="1400" w:type="dxa"/>
            <w:vAlign w:val="center"/>
          </w:tcPr>
          <w:p w14:paraId="5CA0D8DC" w14:textId="77777777" w:rsidR="008D5632" w:rsidRDefault="008D5632"/>
        </w:tc>
        <w:tc>
          <w:tcPr>
            <w:tcW w:w="2600" w:type="dxa"/>
            <w:vAlign w:val="center"/>
          </w:tcPr>
          <w:p w14:paraId="21AC4591" w14:textId="77777777" w:rsidR="008D5632" w:rsidRDefault="008D5632"/>
        </w:tc>
      </w:tr>
      <w:tr w:rsidR="008D5632" w14:paraId="671A6B61" w14:textId="77777777">
        <w:trPr>
          <w:jc w:val="center"/>
        </w:trPr>
        <w:tc>
          <w:tcPr>
            <w:tcW w:w="1200" w:type="dxa"/>
            <w:vAlign w:val="center"/>
          </w:tcPr>
          <w:p w14:paraId="30A5441A" w14:textId="77777777" w:rsidR="008D5632" w:rsidRDefault="00995D83">
            <w:r>
              <w:rPr>
                <w:sz w:val="17"/>
              </w:rPr>
              <w:t>2</w:t>
            </w:r>
          </w:p>
        </w:tc>
        <w:tc>
          <w:tcPr>
            <w:tcW w:w="2600" w:type="dxa"/>
            <w:vAlign w:val="center"/>
          </w:tcPr>
          <w:p w14:paraId="4F32790E" w14:textId="77777777" w:rsidR="008D5632" w:rsidRDefault="008D5632"/>
        </w:tc>
        <w:tc>
          <w:tcPr>
            <w:tcW w:w="1600" w:type="dxa"/>
            <w:vAlign w:val="center"/>
          </w:tcPr>
          <w:p w14:paraId="5E5ADF3B" w14:textId="77777777" w:rsidR="008D5632" w:rsidRDefault="008D5632"/>
        </w:tc>
        <w:tc>
          <w:tcPr>
            <w:tcW w:w="2000" w:type="dxa"/>
            <w:vAlign w:val="center"/>
          </w:tcPr>
          <w:p w14:paraId="5F32CFC5" w14:textId="77777777" w:rsidR="008D5632" w:rsidRDefault="008D5632"/>
        </w:tc>
        <w:tc>
          <w:tcPr>
            <w:tcW w:w="1400" w:type="dxa"/>
            <w:vAlign w:val="center"/>
          </w:tcPr>
          <w:p w14:paraId="3B59A3A4" w14:textId="77777777" w:rsidR="008D5632" w:rsidRDefault="008D5632"/>
        </w:tc>
        <w:tc>
          <w:tcPr>
            <w:tcW w:w="2600" w:type="dxa"/>
            <w:vAlign w:val="center"/>
          </w:tcPr>
          <w:p w14:paraId="78E793B4" w14:textId="77777777" w:rsidR="008D5632" w:rsidRDefault="008D5632"/>
        </w:tc>
      </w:tr>
      <w:tr w:rsidR="008D5632" w14:paraId="349D897A" w14:textId="77777777">
        <w:trPr>
          <w:jc w:val="center"/>
        </w:trPr>
        <w:tc>
          <w:tcPr>
            <w:tcW w:w="1200" w:type="dxa"/>
            <w:vAlign w:val="center"/>
          </w:tcPr>
          <w:p w14:paraId="7B966657" w14:textId="77777777" w:rsidR="008D5632" w:rsidRDefault="00995D83">
            <w:r>
              <w:rPr>
                <w:sz w:val="17"/>
              </w:rPr>
              <w:t>3</w:t>
            </w:r>
          </w:p>
        </w:tc>
        <w:tc>
          <w:tcPr>
            <w:tcW w:w="2600" w:type="dxa"/>
            <w:vAlign w:val="center"/>
          </w:tcPr>
          <w:p w14:paraId="53E10C58" w14:textId="77777777" w:rsidR="008D5632" w:rsidRDefault="008D5632"/>
        </w:tc>
        <w:tc>
          <w:tcPr>
            <w:tcW w:w="1600" w:type="dxa"/>
            <w:vAlign w:val="center"/>
          </w:tcPr>
          <w:p w14:paraId="7BA365CE" w14:textId="77777777" w:rsidR="008D5632" w:rsidRDefault="008D5632"/>
        </w:tc>
        <w:tc>
          <w:tcPr>
            <w:tcW w:w="2000" w:type="dxa"/>
            <w:vAlign w:val="center"/>
          </w:tcPr>
          <w:p w14:paraId="468587DF" w14:textId="77777777" w:rsidR="008D5632" w:rsidRDefault="008D5632"/>
        </w:tc>
        <w:tc>
          <w:tcPr>
            <w:tcW w:w="1400" w:type="dxa"/>
            <w:vAlign w:val="center"/>
          </w:tcPr>
          <w:p w14:paraId="0BBA4F8E" w14:textId="77777777" w:rsidR="008D5632" w:rsidRDefault="008D5632"/>
        </w:tc>
        <w:tc>
          <w:tcPr>
            <w:tcW w:w="2600" w:type="dxa"/>
            <w:vAlign w:val="center"/>
          </w:tcPr>
          <w:p w14:paraId="058AB063" w14:textId="77777777" w:rsidR="008D5632" w:rsidRDefault="008D5632"/>
        </w:tc>
      </w:tr>
    </w:tbl>
    <w:p w14:paraId="1AAFDA0D" w14:textId="77777777" w:rsidR="008D5632" w:rsidRDefault="008D5632">
      <w:pPr>
        <w:spacing w:after="60"/>
      </w:pPr>
    </w:p>
    <w:tbl>
      <w:tblPr>
        <w:tblStyle w:val="afe"/>
        <w:tblW w:w="0" w:type="auto"/>
        <w:jc w:val="center"/>
        <w:tblLook w:val="04A0" w:firstRow="1" w:lastRow="0" w:firstColumn="1" w:lastColumn="0" w:noHBand="0" w:noVBand="1"/>
      </w:tblPr>
      <w:tblGrid>
        <w:gridCol w:w="3300"/>
        <w:gridCol w:w="6100"/>
      </w:tblGrid>
      <w:tr w:rsidR="008D5632" w14:paraId="53EF904B" w14:textId="77777777">
        <w:trPr>
          <w:jc w:val="center"/>
        </w:trPr>
        <w:tc>
          <w:tcPr>
            <w:tcW w:w="3300" w:type="dxa"/>
            <w:shd w:val="clear" w:color="auto" w:fill="F2F2F2"/>
            <w:vAlign w:val="center"/>
          </w:tcPr>
          <w:p w14:paraId="674CD832" w14:textId="77777777" w:rsidR="008D5632" w:rsidRDefault="00995D83">
            <w:pPr>
              <w:rPr>
                <w:lang w:eastAsia="ja-JP"/>
              </w:rPr>
            </w:pPr>
            <w:r>
              <w:rPr>
                <w:b/>
                <w:sz w:val="19"/>
                <w:lang w:eastAsia="ja-JP"/>
              </w:rPr>
              <w:t>見積取得方法・価格妥当性の説明</w:t>
            </w:r>
          </w:p>
        </w:tc>
        <w:tc>
          <w:tcPr>
            <w:tcW w:w="6100" w:type="dxa"/>
            <w:vAlign w:val="center"/>
          </w:tcPr>
          <w:p w14:paraId="0A0EEE34" w14:textId="77777777" w:rsidR="008D5632" w:rsidRDefault="008D5632">
            <w:pPr>
              <w:rPr>
                <w:lang w:eastAsia="ja-JP"/>
              </w:rPr>
            </w:pPr>
          </w:p>
          <w:p w14:paraId="79D4F3EA" w14:textId="77777777" w:rsidR="008D5632" w:rsidRDefault="008D5632">
            <w:pPr>
              <w:rPr>
                <w:lang w:eastAsia="ja-JP"/>
              </w:rPr>
            </w:pPr>
          </w:p>
          <w:p w14:paraId="799E4C98" w14:textId="77777777" w:rsidR="008D5632" w:rsidRDefault="008D5632">
            <w:pPr>
              <w:rPr>
                <w:lang w:eastAsia="ja-JP"/>
              </w:rPr>
            </w:pPr>
          </w:p>
          <w:p w14:paraId="48ED5556" w14:textId="77777777" w:rsidR="008D5632" w:rsidRDefault="008D5632">
            <w:pPr>
              <w:rPr>
                <w:lang w:eastAsia="ja-JP"/>
              </w:rPr>
            </w:pPr>
          </w:p>
        </w:tc>
      </w:tr>
    </w:tbl>
    <w:p w14:paraId="287F7519" w14:textId="77777777" w:rsidR="008D5632" w:rsidRDefault="008D5632">
      <w:pPr>
        <w:spacing w:after="60"/>
        <w:rPr>
          <w:lang w:eastAsia="ja-JP"/>
        </w:rPr>
      </w:pPr>
    </w:p>
    <w:p w14:paraId="3CBC107B" w14:textId="77777777" w:rsidR="008D5632" w:rsidRDefault="00995D83">
      <w:pPr>
        <w:rPr>
          <w:lang w:eastAsia="ja-JP"/>
        </w:rPr>
      </w:pPr>
      <w:r>
        <w:rPr>
          <w:lang w:eastAsia="ja-JP"/>
        </w:rPr>
        <w:br w:type="page"/>
      </w:r>
    </w:p>
    <w:p w14:paraId="15D114B4" w14:textId="3E0047D3"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４</w:t>
      </w:r>
      <w:r>
        <w:rPr>
          <w:b/>
          <w:sz w:val="30"/>
          <w:lang w:eastAsia="ja-JP"/>
        </w:rPr>
        <w:t xml:space="preserve">　図面・設置計画整理表</w:t>
      </w:r>
    </w:p>
    <w:tbl>
      <w:tblPr>
        <w:tblStyle w:val="afe"/>
        <w:tblW w:w="0" w:type="auto"/>
        <w:jc w:val="center"/>
        <w:tblLook w:val="04A0" w:firstRow="1" w:lastRow="0" w:firstColumn="1" w:lastColumn="0" w:noHBand="0" w:noVBand="1"/>
      </w:tblPr>
      <w:tblGrid>
        <w:gridCol w:w="2600"/>
        <w:gridCol w:w="7000"/>
      </w:tblGrid>
      <w:tr w:rsidR="008D5632" w14:paraId="74A96BE0" w14:textId="77777777">
        <w:trPr>
          <w:jc w:val="center"/>
        </w:trPr>
        <w:tc>
          <w:tcPr>
            <w:tcW w:w="2600" w:type="dxa"/>
            <w:shd w:val="clear" w:color="auto" w:fill="F2F2F2"/>
            <w:vAlign w:val="center"/>
          </w:tcPr>
          <w:p w14:paraId="111404F3" w14:textId="77777777" w:rsidR="008D5632" w:rsidRDefault="00995D83">
            <w:r>
              <w:rPr>
                <w:b/>
                <w:sz w:val="19"/>
              </w:rPr>
              <w:t>区分</w:t>
            </w:r>
          </w:p>
        </w:tc>
        <w:tc>
          <w:tcPr>
            <w:tcW w:w="7000" w:type="dxa"/>
            <w:vAlign w:val="center"/>
          </w:tcPr>
          <w:p w14:paraId="480EA3A9" w14:textId="77777777" w:rsidR="008D5632" w:rsidRDefault="00995D83">
            <w:r>
              <w:rPr>
                <w:sz w:val="19"/>
              </w:rPr>
              <w:t>共通</w:t>
            </w:r>
          </w:p>
        </w:tc>
      </w:tr>
      <w:tr w:rsidR="008D5632" w14:paraId="31A70575" w14:textId="77777777">
        <w:trPr>
          <w:jc w:val="center"/>
        </w:trPr>
        <w:tc>
          <w:tcPr>
            <w:tcW w:w="2600" w:type="dxa"/>
            <w:shd w:val="clear" w:color="auto" w:fill="F2F2F2"/>
            <w:vAlign w:val="center"/>
          </w:tcPr>
          <w:p w14:paraId="229C5648" w14:textId="77777777" w:rsidR="008D5632" w:rsidRDefault="00995D83">
            <w:r>
              <w:rPr>
                <w:b/>
                <w:sz w:val="19"/>
              </w:rPr>
              <w:t>提出区分</w:t>
            </w:r>
          </w:p>
        </w:tc>
        <w:tc>
          <w:tcPr>
            <w:tcW w:w="7000" w:type="dxa"/>
            <w:vAlign w:val="center"/>
          </w:tcPr>
          <w:p w14:paraId="62A6BCD4" w14:textId="77777777" w:rsidR="008D5632" w:rsidRDefault="00995D83">
            <w:r>
              <w:rPr>
                <w:sz w:val="19"/>
              </w:rPr>
              <w:t>必須</w:t>
            </w:r>
          </w:p>
        </w:tc>
      </w:tr>
      <w:tr w:rsidR="008D5632" w14:paraId="1F3F21DD" w14:textId="77777777">
        <w:trPr>
          <w:jc w:val="center"/>
        </w:trPr>
        <w:tc>
          <w:tcPr>
            <w:tcW w:w="2600" w:type="dxa"/>
            <w:shd w:val="clear" w:color="auto" w:fill="F2F2F2"/>
            <w:vAlign w:val="center"/>
          </w:tcPr>
          <w:p w14:paraId="6F891751" w14:textId="77777777" w:rsidR="008D5632" w:rsidRDefault="00995D83">
            <w:r>
              <w:rPr>
                <w:b/>
                <w:sz w:val="19"/>
              </w:rPr>
              <w:t>位置付け</w:t>
            </w:r>
          </w:p>
        </w:tc>
        <w:tc>
          <w:tcPr>
            <w:tcW w:w="7000" w:type="dxa"/>
            <w:vAlign w:val="center"/>
          </w:tcPr>
          <w:p w14:paraId="79507901"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402D08F" w14:textId="77777777" w:rsidR="008D5632" w:rsidRDefault="008D5632">
      <w:pPr>
        <w:spacing w:after="60"/>
        <w:rPr>
          <w:lang w:eastAsia="ja-JP"/>
        </w:rPr>
      </w:pPr>
    </w:p>
    <w:p w14:paraId="09A42247" w14:textId="17164BB8" w:rsidR="008D5632" w:rsidRDefault="008D5632">
      <w:pPr>
        <w:spacing w:after="60"/>
        <w:rPr>
          <w:lang w:eastAsia="ja-JP"/>
        </w:rPr>
      </w:pPr>
    </w:p>
    <w:tbl>
      <w:tblPr>
        <w:tblStyle w:val="afe"/>
        <w:tblW w:w="0" w:type="auto"/>
        <w:jc w:val="center"/>
        <w:tblLook w:val="04A0" w:firstRow="1" w:lastRow="0" w:firstColumn="1" w:lastColumn="0" w:noHBand="0" w:noVBand="1"/>
      </w:tblPr>
      <w:tblGrid>
        <w:gridCol w:w="2500"/>
        <w:gridCol w:w="1600"/>
        <w:gridCol w:w="5300"/>
      </w:tblGrid>
      <w:tr w:rsidR="008D5632" w14:paraId="41F7464C" w14:textId="77777777">
        <w:trPr>
          <w:jc w:val="center"/>
        </w:trPr>
        <w:tc>
          <w:tcPr>
            <w:tcW w:w="2500" w:type="dxa"/>
            <w:shd w:val="clear" w:color="auto" w:fill="D9EAD3"/>
            <w:vAlign w:val="center"/>
          </w:tcPr>
          <w:p w14:paraId="78C3C1C0" w14:textId="77777777" w:rsidR="008D5632" w:rsidRDefault="00995D83">
            <w:r>
              <w:rPr>
                <w:b/>
                <w:sz w:val="19"/>
              </w:rPr>
              <w:t>提出図面等</w:t>
            </w:r>
          </w:p>
        </w:tc>
        <w:tc>
          <w:tcPr>
            <w:tcW w:w="1600" w:type="dxa"/>
            <w:shd w:val="clear" w:color="auto" w:fill="D9EAD3"/>
            <w:vAlign w:val="center"/>
          </w:tcPr>
          <w:p w14:paraId="08ECD94A" w14:textId="77777777" w:rsidR="008D5632" w:rsidRDefault="00995D83">
            <w:r>
              <w:rPr>
                <w:b/>
                <w:sz w:val="19"/>
              </w:rPr>
              <w:t>提出有無</w:t>
            </w:r>
          </w:p>
        </w:tc>
        <w:tc>
          <w:tcPr>
            <w:tcW w:w="5300" w:type="dxa"/>
            <w:shd w:val="clear" w:color="auto" w:fill="D9EAD3"/>
            <w:vAlign w:val="center"/>
          </w:tcPr>
          <w:p w14:paraId="0158AD26" w14:textId="77777777" w:rsidR="008D5632" w:rsidRDefault="00995D83">
            <w:r>
              <w:rPr>
                <w:b/>
                <w:sz w:val="19"/>
              </w:rPr>
              <w:t>確認事項</w:t>
            </w:r>
          </w:p>
        </w:tc>
      </w:tr>
      <w:tr w:rsidR="008D5632" w14:paraId="4F8C6D3C" w14:textId="77777777">
        <w:trPr>
          <w:jc w:val="center"/>
        </w:trPr>
        <w:tc>
          <w:tcPr>
            <w:tcW w:w="2500" w:type="dxa"/>
            <w:vAlign w:val="center"/>
          </w:tcPr>
          <w:p w14:paraId="4650B3FE" w14:textId="77777777" w:rsidR="008D5632" w:rsidRDefault="00995D83">
            <w:r>
              <w:rPr>
                <w:sz w:val="19"/>
              </w:rPr>
              <w:t>位置図</w:t>
            </w:r>
          </w:p>
        </w:tc>
        <w:tc>
          <w:tcPr>
            <w:tcW w:w="1600" w:type="dxa"/>
            <w:vAlign w:val="center"/>
          </w:tcPr>
          <w:p w14:paraId="2115E92C" w14:textId="77777777" w:rsidR="008D5632" w:rsidRDefault="00995D83">
            <w:r>
              <w:rPr>
                <w:sz w:val="19"/>
              </w:rPr>
              <w:t>□ 有　□ 無</w:t>
            </w:r>
          </w:p>
        </w:tc>
        <w:tc>
          <w:tcPr>
            <w:tcW w:w="5300" w:type="dxa"/>
            <w:vAlign w:val="center"/>
          </w:tcPr>
          <w:p w14:paraId="609F04EA" w14:textId="77777777" w:rsidR="008D5632" w:rsidRDefault="00995D83">
            <w:pPr>
              <w:rPr>
                <w:lang w:eastAsia="ja-JP"/>
              </w:rPr>
            </w:pPr>
            <w:r>
              <w:rPr>
                <w:sz w:val="19"/>
                <w:lang w:eastAsia="ja-JP"/>
              </w:rPr>
              <w:t>設置場所、周辺道路、近隣住宅等の位置が分かること</w:t>
            </w:r>
          </w:p>
        </w:tc>
      </w:tr>
      <w:tr w:rsidR="008D5632" w14:paraId="245893B5" w14:textId="77777777">
        <w:trPr>
          <w:jc w:val="center"/>
        </w:trPr>
        <w:tc>
          <w:tcPr>
            <w:tcW w:w="2500" w:type="dxa"/>
            <w:vAlign w:val="center"/>
          </w:tcPr>
          <w:p w14:paraId="594763AC" w14:textId="77777777" w:rsidR="008D5632" w:rsidRDefault="00995D83">
            <w:r>
              <w:rPr>
                <w:sz w:val="19"/>
              </w:rPr>
              <w:t>配置図</w:t>
            </w:r>
          </w:p>
        </w:tc>
        <w:tc>
          <w:tcPr>
            <w:tcW w:w="1600" w:type="dxa"/>
            <w:vAlign w:val="center"/>
          </w:tcPr>
          <w:p w14:paraId="22C7A543" w14:textId="77777777" w:rsidR="008D5632" w:rsidRDefault="00995D83">
            <w:r>
              <w:rPr>
                <w:sz w:val="19"/>
              </w:rPr>
              <w:t>□ 有　□ 無</w:t>
            </w:r>
          </w:p>
        </w:tc>
        <w:tc>
          <w:tcPr>
            <w:tcW w:w="5300" w:type="dxa"/>
            <w:vAlign w:val="center"/>
          </w:tcPr>
          <w:p w14:paraId="601BC4C5" w14:textId="77777777" w:rsidR="008D5632" w:rsidRDefault="00995D83">
            <w:pPr>
              <w:rPr>
                <w:lang w:eastAsia="ja-JP"/>
              </w:rPr>
            </w:pPr>
            <w:r>
              <w:rPr>
                <w:sz w:val="19"/>
                <w:lang w:eastAsia="ja-JP"/>
              </w:rPr>
              <w:t>パネル、PCS、受変電設備、フェンス、出入口、通路、排水経路が分かること</w:t>
            </w:r>
          </w:p>
        </w:tc>
      </w:tr>
      <w:tr w:rsidR="008D5632" w14:paraId="6B79BC06" w14:textId="77777777">
        <w:trPr>
          <w:jc w:val="center"/>
        </w:trPr>
        <w:tc>
          <w:tcPr>
            <w:tcW w:w="2500" w:type="dxa"/>
            <w:vAlign w:val="center"/>
          </w:tcPr>
          <w:p w14:paraId="75274DEF" w14:textId="77777777" w:rsidR="008D5632" w:rsidRDefault="00995D83">
            <w:r>
              <w:rPr>
                <w:sz w:val="19"/>
              </w:rPr>
              <w:t>設備図面</w:t>
            </w:r>
          </w:p>
        </w:tc>
        <w:tc>
          <w:tcPr>
            <w:tcW w:w="1600" w:type="dxa"/>
            <w:vAlign w:val="center"/>
          </w:tcPr>
          <w:p w14:paraId="7FE5B917" w14:textId="77777777" w:rsidR="008D5632" w:rsidRDefault="00995D83">
            <w:r>
              <w:rPr>
                <w:sz w:val="19"/>
              </w:rPr>
              <w:t>□ 有　□ 無</w:t>
            </w:r>
          </w:p>
        </w:tc>
        <w:tc>
          <w:tcPr>
            <w:tcW w:w="5300" w:type="dxa"/>
            <w:vAlign w:val="center"/>
          </w:tcPr>
          <w:p w14:paraId="2AFA9D85" w14:textId="77777777" w:rsidR="008D5632" w:rsidRDefault="00995D83">
            <w:pPr>
              <w:rPr>
                <w:lang w:eastAsia="ja-JP"/>
              </w:rPr>
            </w:pPr>
            <w:r>
              <w:rPr>
                <w:sz w:val="19"/>
                <w:lang w:eastAsia="ja-JP"/>
              </w:rPr>
              <w:t>パネル、架台、基礎、配線、保護装置等が分かること</w:t>
            </w:r>
          </w:p>
        </w:tc>
      </w:tr>
      <w:tr w:rsidR="008D5632" w14:paraId="0DC1EA4E" w14:textId="77777777">
        <w:trPr>
          <w:jc w:val="center"/>
        </w:trPr>
        <w:tc>
          <w:tcPr>
            <w:tcW w:w="2500" w:type="dxa"/>
            <w:vAlign w:val="center"/>
          </w:tcPr>
          <w:p w14:paraId="382F21AC" w14:textId="77777777" w:rsidR="008D5632" w:rsidRDefault="00995D83">
            <w:r>
              <w:rPr>
                <w:sz w:val="19"/>
              </w:rPr>
              <w:t>単線結線図</w:t>
            </w:r>
          </w:p>
        </w:tc>
        <w:tc>
          <w:tcPr>
            <w:tcW w:w="1600" w:type="dxa"/>
            <w:vAlign w:val="center"/>
          </w:tcPr>
          <w:p w14:paraId="032BA81E" w14:textId="77777777" w:rsidR="008D5632" w:rsidRDefault="00995D83">
            <w:r>
              <w:rPr>
                <w:sz w:val="19"/>
              </w:rPr>
              <w:t>□ 有　□ 無</w:t>
            </w:r>
          </w:p>
        </w:tc>
        <w:tc>
          <w:tcPr>
            <w:tcW w:w="5300" w:type="dxa"/>
            <w:vAlign w:val="center"/>
          </w:tcPr>
          <w:p w14:paraId="3CDD3834" w14:textId="77777777" w:rsidR="008D5632" w:rsidRDefault="00995D83">
            <w:pPr>
              <w:rPr>
                <w:lang w:eastAsia="ja-JP"/>
              </w:rPr>
            </w:pPr>
            <w:r>
              <w:rPr>
                <w:sz w:val="19"/>
                <w:lang w:eastAsia="ja-JP"/>
              </w:rPr>
              <w:t>系統連系、需要家接続、計量点等が分かること</w:t>
            </w:r>
          </w:p>
        </w:tc>
      </w:tr>
      <w:tr w:rsidR="008D5632" w14:paraId="7B3819D7" w14:textId="77777777">
        <w:trPr>
          <w:jc w:val="center"/>
        </w:trPr>
        <w:tc>
          <w:tcPr>
            <w:tcW w:w="2500" w:type="dxa"/>
            <w:vAlign w:val="center"/>
          </w:tcPr>
          <w:p w14:paraId="63465A6C" w14:textId="77777777" w:rsidR="008D5632" w:rsidRDefault="00995D83">
            <w:r>
              <w:rPr>
                <w:sz w:val="19"/>
              </w:rPr>
              <w:t>写真</w:t>
            </w:r>
          </w:p>
        </w:tc>
        <w:tc>
          <w:tcPr>
            <w:tcW w:w="1600" w:type="dxa"/>
            <w:vAlign w:val="center"/>
          </w:tcPr>
          <w:p w14:paraId="1D07C1E5" w14:textId="77777777" w:rsidR="008D5632" w:rsidRDefault="00995D83">
            <w:r>
              <w:rPr>
                <w:sz w:val="19"/>
              </w:rPr>
              <w:t>□ 有　□ 無</w:t>
            </w:r>
          </w:p>
        </w:tc>
        <w:tc>
          <w:tcPr>
            <w:tcW w:w="5300" w:type="dxa"/>
            <w:vAlign w:val="center"/>
          </w:tcPr>
          <w:p w14:paraId="4DA62DCE" w14:textId="77777777" w:rsidR="008D5632" w:rsidRDefault="00995D83">
            <w:r>
              <w:rPr>
                <w:sz w:val="19"/>
              </w:rPr>
              <w:t>現況写真、周辺状況写真</w:t>
            </w:r>
          </w:p>
        </w:tc>
      </w:tr>
      <w:tr w:rsidR="008D5632" w14:paraId="4D197532" w14:textId="77777777">
        <w:trPr>
          <w:jc w:val="center"/>
        </w:trPr>
        <w:tc>
          <w:tcPr>
            <w:tcW w:w="2500" w:type="dxa"/>
            <w:vAlign w:val="center"/>
          </w:tcPr>
          <w:p w14:paraId="32443D6D" w14:textId="77777777" w:rsidR="008D5632" w:rsidRDefault="00995D83">
            <w:r>
              <w:rPr>
                <w:sz w:val="19"/>
              </w:rPr>
              <w:t>その他</w:t>
            </w:r>
          </w:p>
        </w:tc>
        <w:tc>
          <w:tcPr>
            <w:tcW w:w="1600" w:type="dxa"/>
            <w:vAlign w:val="center"/>
          </w:tcPr>
          <w:p w14:paraId="7EF53CDC" w14:textId="77777777" w:rsidR="008D5632" w:rsidRDefault="00995D83">
            <w:r>
              <w:rPr>
                <w:sz w:val="19"/>
              </w:rPr>
              <w:t>□ 有　□ 無</w:t>
            </w:r>
          </w:p>
        </w:tc>
        <w:tc>
          <w:tcPr>
            <w:tcW w:w="5300" w:type="dxa"/>
            <w:vAlign w:val="center"/>
          </w:tcPr>
          <w:p w14:paraId="212CC1F4" w14:textId="77777777" w:rsidR="008D5632" w:rsidRDefault="00995D83">
            <w:pPr>
              <w:rPr>
                <w:lang w:eastAsia="ja-JP"/>
              </w:rPr>
            </w:pPr>
            <w:r>
              <w:rPr>
                <w:sz w:val="19"/>
                <w:lang w:eastAsia="ja-JP"/>
              </w:rPr>
              <w:t>必要に応じて地積測量図、公図、登記事項証明書等</w:t>
            </w:r>
          </w:p>
        </w:tc>
      </w:tr>
    </w:tbl>
    <w:p w14:paraId="64B1EAE9" w14:textId="77777777" w:rsidR="008D5632" w:rsidRDefault="008D5632">
      <w:pPr>
        <w:spacing w:after="60"/>
        <w:rPr>
          <w:lang w:eastAsia="ja-JP"/>
        </w:rPr>
      </w:pPr>
    </w:p>
    <w:tbl>
      <w:tblPr>
        <w:tblStyle w:val="afe"/>
        <w:tblW w:w="0" w:type="auto"/>
        <w:jc w:val="center"/>
        <w:tblLook w:val="04A0" w:firstRow="1" w:lastRow="0" w:firstColumn="1" w:lastColumn="0" w:noHBand="0" w:noVBand="1"/>
      </w:tblPr>
      <w:tblGrid>
        <w:gridCol w:w="2600"/>
        <w:gridCol w:w="6800"/>
      </w:tblGrid>
      <w:tr w:rsidR="008D5632" w14:paraId="3BA0BA1C" w14:textId="77777777">
        <w:trPr>
          <w:jc w:val="center"/>
        </w:trPr>
        <w:tc>
          <w:tcPr>
            <w:tcW w:w="2600" w:type="dxa"/>
            <w:shd w:val="clear" w:color="auto" w:fill="F2F2F2"/>
            <w:vAlign w:val="center"/>
          </w:tcPr>
          <w:p w14:paraId="188DCE21" w14:textId="77777777" w:rsidR="008D5632" w:rsidRDefault="00995D83">
            <w:r>
              <w:rPr>
                <w:b/>
                <w:sz w:val="19"/>
              </w:rPr>
              <w:t>設置計画の補足説明</w:t>
            </w:r>
          </w:p>
        </w:tc>
        <w:tc>
          <w:tcPr>
            <w:tcW w:w="6800" w:type="dxa"/>
            <w:vAlign w:val="center"/>
          </w:tcPr>
          <w:p w14:paraId="13298788" w14:textId="77777777" w:rsidR="008D5632" w:rsidRDefault="008D5632"/>
          <w:p w14:paraId="3B412115" w14:textId="77777777" w:rsidR="008D5632" w:rsidRDefault="008D5632"/>
          <w:p w14:paraId="4C9EF0B4" w14:textId="77777777" w:rsidR="008D5632" w:rsidRDefault="008D5632"/>
          <w:p w14:paraId="08850D93" w14:textId="77777777" w:rsidR="008D5632" w:rsidRDefault="008D5632"/>
          <w:p w14:paraId="73666E41" w14:textId="77777777" w:rsidR="008D5632" w:rsidRDefault="008D5632"/>
        </w:tc>
      </w:tr>
    </w:tbl>
    <w:p w14:paraId="20109FD0" w14:textId="77777777" w:rsidR="008D5632" w:rsidRDefault="008D5632">
      <w:pPr>
        <w:spacing w:after="60"/>
      </w:pPr>
    </w:p>
    <w:p w14:paraId="38CFA7A9" w14:textId="77777777" w:rsidR="008D5632" w:rsidRDefault="00995D83">
      <w:r>
        <w:br w:type="page"/>
      </w:r>
    </w:p>
    <w:p w14:paraId="115FC19C" w14:textId="6FC2AA0E"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５</w:t>
      </w:r>
      <w:r>
        <w:rPr>
          <w:b/>
          <w:sz w:val="30"/>
          <w:lang w:eastAsia="ja-JP"/>
        </w:rPr>
        <w:t xml:space="preserve">　設備仕様・商用実績確認書</w:t>
      </w:r>
    </w:p>
    <w:tbl>
      <w:tblPr>
        <w:tblStyle w:val="afe"/>
        <w:tblW w:w="0" w:type="auto"/>
        <w:jc w:val="center"/>
        <w:tblLook w:val="04A0" w:firstRow="1" w:lastRow="0" w:firstColumn="1" w:lastColumn="0" w:noHBand="0" w:noVBand="1"/>
      </w:tblPr>
      <w:tblGrid>
        <w:gridCol w:w="2600"/>
        <w:gridCol w:w="7000"/>
      </w:tblGrid>
      <w:tr w:rsidR="008D5632" w14:paraId="3368B78A" w14:textId="77777777">
        <w:trPr>
          <w:jc w:val="center"/>
        </w:trPr>
        <w:tc>
          <w:tcPr>
            <w:tcW w:w="2600" w:type="dxa"/>
            <w:shd w:val="clear" w:color="auto" w:fill="F2F2F2"/>
            <w:vAlign w:val="center"/>
          </w:tcPr>
          <w:p w14:paraId="21932E87" w14:textId="77777777" w:rsidR="008D5632" w:rsidRDefault="00995D83">
            <w:r>
              <w:rPr>
                <w:b/>
                <w:sz w:val="19"/>
              </w:rPr>
              <w:t>区分</w:t>
            </w:r>
          </w:p>
        </w:tc>
        <w:tc>
          <w:tcPr>
            <w:tcW w:w="7000" w:type="dxa"/>
            <w:vAlign w:val="center"/>
          </w:tcPr>
          <w:p w14:paraId="266CB501" w14:textId="77777777" w:rsidR="008D5632" w:rsidRDefault="00995D83">
            <w:r>
              <w:rPr>
                <w:sz w:val="19"/>
              </w:rPr>
              <w:t>共通</w:t>
            </w:r>
          </w:p>
        </w:tc>
      </w:tr>
      <w:tr w:rsidR="008D5632" w14:paraId="32913776" w14:textId="77777777">
        <w:trPr>
          <w:jc w:val="center"/>
        </w:trPr>
        <w:tc>
          <w:tcPr>
            <w:tcW w:w="2600" w:type="dxa"/>
            <w:shd w:val="clear" w:color="auto" w:fill="F2F2F2"/>
            <w:vAlign w:val="center"/>
          </w:tcPr>
          <w:p w14:paraId="5355EA3F" w14:textId="77777777" w:rsidR="008D5632" w:rsidRDefault="00995D83">
            <w:r>
              <w:rPr>
                <w:b/>
                <w:sz w:val="19"/>
              </w:rPr>
              <w:t>提出区分</w:t>
            </w:r>
          </w:p>
        </w:tc>
        <w:tc>
          <w:tcPr>
            <w:tcW w:w="7000" w:type="dxa"/>
            <w:vAlign w:val="center"/>
          </w:tcPr>
          <w:p w14:paraId="220846CF" w14:textId="77777777" w:rsidR="008D5632" w:rsidRDefault="00995D83">
            <w:r>
              <w:rPr>
                <w:sz w:val="19"/>
              </w:rPr>
              <w:t>必須</w:t>
            </w:r>
          </w:p>
        </w:tc>
      </w:tr>
      <w:tr w:rsidR="008D5632" w14:paraId="18975267" w14:textId="77777777">
        <w:trPr>
          <w:jc w:val="center"/>
        </w:trPr>
        <w:tc>
          <w:tcPr>
            <w:tcW w:w="2600" w:type="dxa"/>
            <w:shd w:val="clear" w:color="auto" w:fill="F2F2F2"/>
            <w:vAlign w:val="center"/>
          </w:tcPr>
          <w:p w14:paraId="08096F8E" w14:textId="77777777" w:rsidR="008D5632" w:rsidRDefault="00995D83">
            <w:r>
              <w:rPr>
                <w:b/>
                <w:sz w:val="19"/>
              </w:rPr>
              <w:t>位置付け</w:t>
            </w:r>
          </w:p>
        </w:tc>
        <w:tc>
          <w:tcPr>
            <w:tcW w:w="7000" w:type="dxa"/>
            <w:vAlign w:val="center"/>
          </w:tcPr>
          <w:p w14:paraId="6D094B36"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0040EF98" w14:textId="77777777" w:rsidR="008D5632" w:rsidRDefault="008D5632">
      <w:pPr>
        <w:spacing w:after="60"/>
        <w:rPr>
          <w:lang w:eastAsia="ja-JP"/>
        </w:rPr>
      </w:pPr>
    </w:p>
    <w:p w14:paraId="56345A35" w14:textId="77777777" w:rsidR="008D5632" w:rsidRDefault="00995D83">
      <w:pPr>
        <w:spacing w:after="20"/>
        <w:rPr>
          <w:lang w:eastAsia="ja-JP"/>
        </w:rPr>
      </w:pPr>
      <w:r>
        <w:rPr>
          <w:b/>
          <w:lang w:eastAsia="ja-JP"/>
        </w:rPr>
        <w:t>記入上の注意</w:t>
      </w:r>
    </w:p>
    <w:p w14:paraId="03FF19C3" w14:textId="4D638611" w:rsidR="008D5632" w:rsidRDefault="008D5632">
      <w:pPr>
        <w:spacing w:after="60"/>
        <w:rPr>
          <w:lang w:eastAsia="ja-JP"/>
        </w:rPr>
      </w:pPr>
    </w:p>
    <w:tbl>
      <w:tblPr>
        <w:tblStyle w:val="afe"/>
        <w:tblW w:w="0" w:type="auto"/>
        <w:jc w:val="center"/>
        <w:tblLook w:val="04A0" w:firstRow="1" w:lastRow="0" w:firstColumn="1" w:lastColumn="0" w:noHBand="0" w:noVBand="1"/>
      </w:tblPr>
      <w:tblGrid>
        <w:gridCol w:w="1794"/>
        <w:gridCol w:w="2254"/>
        <w:gridCol w:w="1610"/>
        <w:gridCol w:w="3070"/>
        <w:gridCol w:w="1688"/>
      </w:tblGrid>
      <w:tr w:rsidR="008D5632" w14:paraId="122277AC" w14:textId="77777777">
        <w:trPr>
          <w:jc w:val="center"/>
        </w:trPr>
        <w:tc>
          <w:tcPr>
            <w:tcW w:w="1900" w:type="dxa"/>
            <w:shd w:val="clear" w:color="auto" w:fill="D9EAD3"/>
            <w:vAlign w:val="center"/>
          </w:tcPr>
          <w:p w14:paraId="6C8C091B" w14:textId="77777777" w:rsidR="008D5632" w:rsidRDefault="00995D83">
            <w:r>
              <w:rPr>
                <w:b/>
                <w:sz w:val="17"/>
              </w:rPr>
              <w:t>設備区分</w:t>
            </w:r>
          </w:p>
        </w:tc>
        <w:tc>
          <w:tcPr>
            <w:tcW w:w="2400" w:type="dxa"/>
            <w:shd w:val="clear" w:color="auto" w:fill="D9EAD3"/>
            <w:vAlign w:val="center"/>
          </w:tcPr>
          <w:p w14:paraId="534644A6" w14:textId="77777777" w:rsidR="008D5632" w:rsidRDefault="00995D83">
            <w:r>
              <w:rPr>
                <w:b/>
                <w:sz w:val="17"/>
              </w:rPr>
              <w:t>メーカー・型番</w:t>
            </w:r>
          </w:p>
        </w:tc>
        <w:tc>
          <w:tcPr>
            <w:tcW w:w="1700" w:type="dxa"/>
            <w:shd w:val="clear" w:color="auto" w:fill="D9EAD3"/>
            <w:vAlign w:val="center"/>
          </w:tcPr>
          <w:p w14:paraId="49C46740" w14:textId="77777777" w:rsidR="008D5632" w:rsidRDefault="00995D83">
            <w:r>
              <w:rPr>
                <w:b/>
                <w:sz w:val="17"/>
              </w:rPr>
              <w:t>数量・容量</w:t>
            </w:r>
          </w:p>
        </w:tc>
        <w:tc>
          <w:tcPr>
            <w:tcW w:w="3300" w:type="dxa"/>
            <w:shd w:val="clear" w:color="auto" w:fill="D9EAD3"/>
            <w:vAlign w:val="center"/>
          </w:tcPr>
          <w:p w14:paraId="0EB9DF04" w14:textId="77777777" w:rsidR="008D5632" w:rsidRDefault="00995D83">
            <w:r>
              <w:rPr>
                <w:b/>
                <w:sz w:val="17"/>
              </w:rPr>
              <w:t>商用実績確認資料</w:t>
            </w:r>
          </w:p>
        </w:tc>
        <w:tc>
          <w:tcPr>
            <w:tcW w:w="1800" w:type="dxa"/>
            <w:shd w:val="clear" w:color="auto" w:fill="D9EAD3"/>
            <w:vAlign w:val="center"/>
          </w:tcPr>
          <w:p w14:paraId="0BAD4AFD" w14:textId="77777777" w:rsidR="008D5632" w:rsidRDefault="00995D83">
            <w:r>
              <w:rPr>
                <w:b/>
                <w:sz w:val="17"/>
              </w:rPr>
              <w:t>備考</w:t>
            </w:r>
          </w:p>
        </w:tc>
      </w:tr>
      <w:tr w:rsidR="008D5632" w14:paraId="05C79902" w14:textId="77777777">
        <w:trPr>
          <w:jc w:val="center"/>
        </w:trPr>
        <w:tc>
          <w:tcPr>
            <w:tcW w:w="1900" w:type="dxa"/>
            <w:vAlign w:val="center"/>
          </w:tcPr>
          <w:p w14:paraId="4F55B7F5" w14:textId="77777777" w:rsidR="008D5632" w:rsidRDefault="00995D83">
            <w:r>
              <w:rPr>
                <w:sz w:val="17"/>
              </w:rPr>
              <w:t>太陽光パネル</w:t>
            </w:r>
          </w:p>
        </w:tc>
        <w:tc>
          <w:tcPr>
            <w:tcW w:w="2400" w:type="dxa"/>
            <w:vAlign w:val="center"/>
          </w:tcPr>
          <w:p w14:paraId="267F0DDE" w14:textId="77777777" w:rsidR="008D5632" w:rsidRDefault="008D5632"/>
        </w:tc>
        <w:tc>
          <w:tcPr>
            <w:tcW w:w="1700" w:type="dxa"/>
            <w:vAlign w:val="center"/>
          </w:tcPr>
          <w:p w14:paraId="7343CBA5" w14:textId="77777777" w:rsidR="008D5632" w:rsidRDefault="008D5632"/>
        </w:tc>
        <w:tc>
          <w:tcPr>
            <w:tcW w:w="3300" w:type="dxa"/>
            <w:vAlign w:val="center"/>
          </w:tcPr>
          <w:p w14:paraId="0AE87C85" w14:textId="77777777" w:rsidR="008D5632" w:rsidRDefault="00995D83">
            <w:pPr>
              <w:rPr>
                <w:lang w:eastAsia="ja-JP"/>
              </w:rPr>
            </w:pPr>
            <w:r>
              <w:rPr>
                <w:sz w:val="17"/>
                <w:lang w:eastAsia="ja-JP"/>
              </w:rPr>
              <w:t>□ カタログ　□ 導入実績　□ その他</w:t>
            </w:r>
          </w:p>
        </w:tc>
        <w:tc>
          <w:tcPr>
            <w:tcW w:w="1800" w:type="dxa"/>
            <w:vAlign w:val="center"/>
          </w:tcPr>
          <w:p w14:paraId="13FDAC4C" w14:textId="77777777" w:rsidR="008D5632" w:rsidRDefault="008D5632">
            <w:pPr>
              <w:rPr>
                <w:lang w:eastAsia="ja-JP"/>
              </w:rPr>
            </w:pPr>
          </w:p>
        </w:tc>
      </w:tr>
      <w:tr w:rsidR="008D5632" w14:paraId="51A79198" w14:textId="77777777">
        <w:trPr>
          <w:jc w:val="center"/>
        </w:trPr>
        <w:tc>
          <w:tcPr>
            <w:tcW w:w="1900" w:type="dxa"/>
            <w:vAlign w:val="center"/>
          </w:tcPr>
          <w:p w14:paraId="55459A72" w14:textId="77777777" w:rsidR="008D5632" w:rsidRDefault="00995D83">
            <w:r>
              <w:rPr>
                <w:sz w:val="17"/>
              </w:rPr>
              <w:t>PCS</w:t>
            </w:r>
          </w:p>
        </w:tc>
        <w:tc>
          <w:tcPr>
            <w:tcW w:w="2400" w:type="dxa"/>
            <w:vAlign w:val="center"/>
          </w:tcPr>
          <w:p w14:paraId="6A42F482" w14:textId="77777777" w:rsidR="008D5632" w:rsidRDefault="008D5632"/>
        </w:tc>
        <w:tc>
          <w:tcPr>
            <w:tcW w:w="1700" w:type="dxa"/>
            <w:vAlign w:val="center"/>
          </w:tcPr>
          <w:p w14:paraId="25AB0B0D" w14:textId="77777777" w:rsidR="008D5632" w:rsidRDefault="008D5632"/>
        </w:tc>
        <w:tc>
          <w:tcPr>
            <w:tcW w:w="3300" w:type="dxa"/>
            <w:vAlign w:val="center"/>
          </w:tcPr>
          <w:p w14:paraId="2DD3B3D0" w14:textId="77777777" w:rsidR="008D5632" w:rsidRDefault="00995D83">
            <w:pPr>
              <w:rPr>
                <w:lang w:eastAsia="ja-JP"/>
              </w:rPr>
            </w:pPr>
            <w:r>
              <w:rPr>
                <w:sz w:val="17"/>
                <w:lang w:eastAsia="ja-JP"/>
              </w:rPr>
              <w:t>□ カタログ　□ 導入実績　□ その他</w:t>
            </w:r>
          </w:p>
        </w:tc>
        <w:tc>
          <w:tcPr>
            <w:tcW w:w="1800" w:type="dxa"/>
            <w:vAlign w:val="center"/>
          </w:tcPr>
          <w:p w14:paraId="2DA5EDFB" w14:textId="77777777" w:rsidR="008D5632" w:rsidRDefault="008D5632">
            <w:pPr>
              <w:rPr>
                <w:lang w:eastAsia="ja-JP"/>
              </w:rPr>
            </w:pPr>
          </w:p>
        </w:tc>
      </w:tr>
      <w:tr w:rsidR="008D5632" w14:paraId="7E06BC12" w14:textId="77777777">
        <w:trPr>
          <w:jc w:val="center"/>
        </w:trPr>
        <w:tc>
          <w:tcPr>
            <w:tcW w:w="1900" w:type="dxa"/>
            <w:vAlign w:val="center"/>
          </w:tcPr>
          <w:p w14:paraId="24896523" w14:textId="77777777" w:rsidR="008D5632" w:rsidRDefault="00995D83">
            <w:r>
              <w:rPr>
                <w:sz w:val="17"/>
              </w:rPr>
              <w:t>架台・基礎</w:t>
            </w:r>
          </w:p>
        </w:tc>
        <w:tc>
          <w:tcPr>
            <w:tcW w:w="2400" w:type="dxa"/>
            <w:vAlign w:val="center"/>
          </w:tcPr>
          <w:p w14:paraId="45F9BF4A" w14:textId="77777777" w:rsidR="008D5632" w:rsidRDefault="008D5632"/>
        </w:tc>
        <w:tc>
          <w:tcPr>
            <w:tcW w:w="1700" w:type="dxa"/>
            <w:vAlign w:val="center"/>
          </w:tcPr>
          <w:p w14:paraId="192C4FFA" w14:textId="77777777" w:rsidR="008D5632" w:rsidRDefault="008D5632"/>
        </w:tc>
        <w:tc>
          <w:tcPr>
            <w:tcW w:w="3300" w:type="dxa"/>
            <w:vAlign w:val="center"/>
          </w:tcPr>
          <w:p w14:paraId="5404F858" w14:textId="77777777" w:rsidR="008D5632" w:rsidRDefault="00995D83">
            <w:pPr>
              <w:rPr>
                <w:lang w:eastAsia="ja-JP"/>
              </w:rPr>
            </w:pPr>
            <w:r>
              <w:rPr>
                <w:sz w:val="17"/>
                <w:lang w:eastAsia="ja-JP"/>
              </w:rPr>
              <w:t>□ カタログ　□ 仕様書　□ その他</w:t>
            </w:r>
          </w:p>
        </w:tc>
        <w:tc>
          <w:tcPr>
            <w:tcW w:w="1800" w:type="dxa"/>
            <w:vAlign w:val="center"/>
          </w:tcPr>
          <w:p w14:paraId="5DB82F98" w14:textId="77777777" w:rsidR="008D5632" w:rsidRDefault="008D5632">
            <w:pPr>
              <w:rPr>
                <w:lang w:eastAsia="ja-JP"/>
              </w:rPr>
            </w:pPr>
          </w:p>
        </w:tc>
      </w:tr>
      <w:tr w:rsidR="008D5632" w14:paraId="64DEF59B" w14:textId="77777777">
        <w:trPr>
          <w:jc w:val="center"/>
        </w:trPr>
        <w:tc>
          <w:tcPr>
            <w:tcW w:w="1900" w:type="dxa"/>
            <w:vAlign w:val="center"/>
          </w:tcPr>
          <w:p w14:paraId="636A0748" w14:textId="77777777" w:rsidR="008D5632" w:rsidRDefault="00995D83">
            <w:r>
              <w:rPr>
                <w:sz w:val="17"/>
              </w:rPr>
              <w:t>遠隔監視装置</w:t>
            </w:r>
          </w:p>
        </w:tc>
        <w:tc>
          <w:tcPr>
            <w:tcW w:w="2400" w:type="dxa"/>
            <w:vAlign w:val="center"/>
          </w:tcPr>
          <w:p w14:paraId="75A64206" w14:textId="77777777" w:rsidR="008D5632" w:rsidRDefault="008D5632"/>
        </w:tc>
        <w:tc>
          <w:tcPr>
            <w:tcW w:w="1700" w:type="dxa"/>
            <w:vAlign w:val="center"/>
          </w:tcPr>
          <w:p w14:paraId="063FDD77" w14:textId="77777777" w:rsidR="008D5632" w:rsidRDefault="008D5632"/>
        </w:tc>
        <w:tc>
          <w:tcPr>
            <w:tcW w:w="3300" w:type="dxa"/>
            <w:vAlign w:val="center"/>
          </w:tcPr>
          <w:p w14:paraId="5B1FC651" w14:textId="77777777" w:rsidR="008D5632" w:rsidRDefault="00995D83">
            <w:pPr>
              <w:rPr>
                <w:lang w:eastAsia="ja-JP"/>
              </w:rPr>
            </w:pPr>
            <w:r>
              <w:rPr>
                <w:sz w:val="17"/>
                <w:lang w:eastAsia="ja-JP"/>
              </w:rPr>
              <w:t>□ カタログ　□ 導入実績　□ その他</w:t>
            </w:r>
          </w:p>
        </w:tc>
        <w:tc>
          <w:tcPr>
            <w:tcW w:w="1800" w:type="dxa"/>
            <w:vAlign w:val="center"/>
          </w:tcPr>
          <w:p w14:paraId="6D07F215" w14:textId="77777777" w:rsidR="008D5632" w:rsidRDefault="008D5632">
            <w:pPr>
              <w:rPr>
                <w:lang w:eastAsia="ja-JP"/>
              </w:rPr>
            </w:pPr>
          </w:p>
        </w:tc>
      </w:tr>
      <w:tr w:rsidR="008D5632" w14:paraId="286F9AC9" w14:textId="77777777">
        <w:trPr>
          <w:jc w:val="center"/>
        </w:trPr>
        <w:tc>
          <w:tcPr>
            <w:tcW w:w="1900" w:type="dxa"/>
            <w:vAlign w:val="center"/>
          </w:tcPr>
          <w:p w14:paraId="58811D63" w14:textId="77777777" w:rsidR="008D5632" w:rsidRDefault="00995D83">
            <w:r>
              <w:rPr>
                <w:sz w:val="17"/>
              </w:rPr>
              <w:t>非常用コンセント等</w:t>
            </w:r>
          </w:p>
        </w:tc>
        <w:tc>
          <w:tcPr>
            <w:tcW w:w="2400" w:type="dxa"/>
            <w:vAlign w:val="center"/>
          </w:tcPr>
          <w:p w14:paraId="6C515640" w14:textId="77777777" w:rsidR="008D5632" w:rsidRDefault="008D5632"/>
        </w:tc>
        <w:tc>
          <w:tcPr>
            <w:tcW w:w="1700" w:type="dxa"/>
            <w:vAlign w:val="center"/>
          </w:tcPr>
          <w:p w14:paraId="0766B5B0" w14:textId="77777777" w:rsidR="008D5632" w:rsidRDefault="008D5632"/>
        </w:tc>
        <w:tc>
          <w:tcPr>
            <w:tcW w:w="3300" w:type="dxa"/>
            <w:vAlign w:val="center"/>
          </w:tcPr>
          <w:p w14:paraId="0A54CBBA" w14:textId="77777777" w:rsidR="008D5632" w:rsidRDefault="00995D83">
            <w:pPr>
              <w:rPr>
                <w:lang w:eastAsia="ja-JP"/>
              </w:rPr>
            </w:pPr>
            <w:r>
              <w:rPr>
                <w:sz w:val="17"/>
                <w:lang w:eastAsia="ja-JP"/>
              </w:rPr>
              <w:t>□ カタログ　□ 仕様書　□ その他</w:t>
            </w:r>
          </w:p>
        </w:tc>
        <w:tc>
          <w:tcPr>
            <w:tcW w:w="1800" w:type="dxa"/>
            <w:vAlign w:val="center"/>
          </w:tcPr>
          <w:p w14:paraId="7218472E" w14:textId="77777777" w:rsidR="008D5632" w:rsidRDefault="008D5632">
            <w:pPr>
              <w:rPr>
                <w:lang w:eastAsia="ja-JP"/>
              </w:rPr>
            </w:pPr>
          </w:p>
        </w:tc>
      </w:tr>
      <w:tr w:rsidR="008D5632" w14:paraId="6DC5ED72" w14:textId="77777777">
        <w:trPr>
          <w:jc w:val="center"/>
        </w:trPr>
        <w:tc>
          <w:tcPr>
            <w:tcW w:w="1900" w:type="dxa"/>
            <w:vAlign w:val="center"/>
          </w:tcPr>
          <w:p w14:paraId="5C91DA39" w14:textId="77777777" w:rsidR="008D5632" w:rsidRDefault="00995D83">
            <w:r>
              <w:rPr>
                <w:sz w:val="17"/>
              </w:rPr>
              <w:t>その他</w:t>
            </w:r>
          </w:p>
        </w:tc>
        <w:tc>
          <w:tcPr>
            <w:tcW w:w="2400" w:type="dxa"/>
            <w:vAlign w:val="center"/>
          </w:tcPr>
          <w:p w14:paraId="626DA84D" w14:textId="77777777" w:rsidR="008D5632" w:rsidRDefault="008D5632"/>
        </w:tc>
        <w:tc>
          <w:tcPr>
            <w:tcW w:w="1700" w:type="dxa"/>
            <w:vAlign w:val="center"/>
          </w:tcPr>
          <w:p w14:paraId="23DE8BE2" w14:textId="77777777" w:rsidR="008D5632" w:rsidRDefault="008D5632"/>
        </w:tc>
        <w:tc>
          <w:tcPr>
            <w:tcW w:w="3300" w:type="dxa"/>
            <w:vAlign w:val="center"/>
          </w:tcPr>
          <w:p w14:paraId="2BA924E2" w14:textId="77777777" w:rsidR="008D5632" w:rsidRDefault="008D5632"/>
        </w:tc>
        <w:tc>
          <w:tcPr>
            <w:tcW w:w="1800" w:type="dxa"/>
            <w:vAlign w:val="center"/>
          </w:tcPr>
          <w:p w14:paraId="12F8CC65" w14:textId="77777777" w:rsidR="008D5632" w:rsidRDefault="008D5632"/>
        </w:tc>
      </w:tr>
    </w:tbl>
    <w:p w14:paraId="5D331570" w14:textId="77777777" w:rsidR="008D5632" w:rsidRDefault="008D5632">
      <w:pPr>
        <w:spacing w:after="60"/>
      </w:pPr>
    </w:p>
    <w:tbl>
      <w:tblPr>
        <w:tblStyle w:val="afe"/>
        <w:tblW w:w="0" w:type="auto"/>
        <w:jc w:val="center"/>
        <w:tblLook w:val="04A0" w:firstRow="1" w:lastRow="0" w:firstColumn="1" w:lastColumn="0" w:noHBand="0" w:noVBand="1"/>
      </w:tblPr>
      <w:tblGrid>
        <w:gridCol w:w="2600"/>
        <w:gridCol w:w="6800"/>
      </w:tblGrid>
      <w:tr w:rsidR="008D5632" w14:paraId="27396E94" w14:textId="77777777">
        <w:trPr>
          <w:jc w:val="center"/>
        </w:trPr>
        <w:tc>
          <w:tcPr>
            <w:tcW w:w="2600" w:type="dxa"/>
            <w:shd w:val="clear" w:color="auto" w:fill="F2F2F2"/>
            <w:vAlign w:val="center"/>
          </w:tcPr>
          <w:p w14:paraId="0BCA609A" w14:textId="77777777" w:rsidR="008D5632" w:rsidRDefault="00995D83">
            <w:r>
              <w:rPr>
                <w:b/>
                <w:sz w:val="19"/>
              </w:rPr>
              <w:t>商用実績の説明</w:t>
            </w:r>
          </w:p>
        </w:tc>
        <w:tc>
          <w:tcPr>
            <w:tcW w:w="6800" w:type="dxa"/>
            <w:vAlign w:val="center"/>
          </w:tcPr>
          <w:p w14:paraId="6DE8B189" w14:textId="77777777" w:rsidR="008D5632" w:rsidRDefault="008D5632"/>
          <w:p w14:paraId="12EFBA73" w14:textId="77777777" w:rsidR="008D5632" w:rsidRDefault="008D5632"/>
          <w:p w14:paraId="11D093FD" w14:textId="77777777" w:rsidR="008D5632" w:rsidRDefault="008D5632"/>
          <w:p w14:paraId="09CA0BF5" w14:textId="77777777" w:rsidR="008D5632" w:rsidRDefault="008D5632"/>
        </w:tc>
      </w:tr>
    </w:tbl>
    <w:p w14:paraId="6153DC8F" w14:textId="77777777" w:rsidR="008D5632" w:rsidRDefault="008D5632">
      <w:pPr>
        <w:spacing w:after="60"/>
      </w:pPr>
    </w:p>
    <w:p w14:paraId="69414E03" w14:textId="77777777" w:rsidR="008D5632" w:rsidRDefault="00995D83">
      <w:r>
        <w:br w:type="page"/>
      </w:r>
    </w:p>
    <w:p w14:paraId="095AB0CB" w14:textId="78B7EDAB" w:rsidR="008D5632" w:rsidRDefault="00995D83">
      <w:pPr>
        <w:spacing w:after="80"/>
      </w:pPr>
      <w:r>
        <w:rPr>
          <w:b/>
          <w:sz w:val="30"/>
        </w:rPr>
        <w:lastRenderedPageBreak/>
        <w:t>任意様式</w:t>
      </w:r>
      <w:r w:rsidR="0081378C">
        <w:rPr>
          <w:rFonts w:ascii="ＭＳ 明朝" w:eastAsia="ＭＳ 明朝" w:hAnsi="ＭＳ 明朝" w:cs="ＭＳ 明朝" w:hint="eastAsia"/>
          <w:b/>
          <w:sz w:val="30"/>
          <w:lang w:eastAsia="ja-JP"/>
        </w:rPr>
        <w:t>６</w:t>
      </w:r>
      <w:r>
        <w:rPr>
          <w:b/>
          <w:sz w:val="30"/>
        </w:rPr>
        <w:t xml:space="preserve">　CO2削減効果算定書</w:t>
      </w:r>
    </w:p>
    <w:tbl>
      <w:tblPr>
        <w:tblStyle w:val="afe"/>
        <w:tblW w:w="0" w:type="auto"/>
        <w:jc w:val="center"/>
        <w:tblLook w:val="04A0" w:firstRow="1" w:lastRow="0" w:firstColumn="1" w:lastColumn="0" w:noHBand="0" w:noVBand="1"/>
      </w:tblPr>
      <w:tblGrid>
        <w:gridCol w:w="2600"/>
        <w:gridCol w:w="7000"/>
      </w:tblGrid>
      <w:tr w:rsidR="008D5632" w14:paraId="288C4FE9" w14:textId="77777777">
        <w:trPr>
          <w:jc w:val="center"/>
        </w:trPr>
        <w:tc>
          <w:tcPr>
            <w:tcW w:w="2600" w:type="dxa"/>
            <w:shd w:val="clear" w:color="auto" w:fill="F2F2F2"/>
            <w:vAlign w:val="center"/>
          </w:tcPr>
          <w:p w14:paraId="773D1E34" w14:textId="77777777" w:rsidR="008D5632" w:rsidRDefault="00995D83">
            <w:r>
              <w:rPr>
                <w:b/>
                <w:sz w:val="19"/>
              </w:rPr>
              <w:t>区分</w:t>
            </w:r>
          </w:p>
        </w:tc>
        <w:tc>
          <w:tcPr>
            <w:tcW w:w="7000" w:type="dxa"/>
            <w:vAlign w:val="center"/>
          </w:tcPr>
          <w:p w14:paraId="7EBCB583" w14:textId="77777777" w:rsidR="008D5632" w:rsidRDefault="00995D83">
            <w:r>
              <w:rPr>
                <w:sz w:val="19"/>
              </w:rPr>
              <w:t>共通</w:t>
            </w:r>
          </w:p>
        </w:tc>
      </w:tr>
      <w:tr w:rsidR="008D5632" w14:paraId="6E92385B" w14:textId="77777777">
        <w:trPr>
          <w:jc w:val="center"/>
        </w:trPr>
        <w:tc>
          <w:tcPr>
            <w:tcW w:w="2600" w:type="dxa"/>
            <w:shd w:val="clear" w:color="auto" w:fill="F2F2F2"/>
            <w:vAlign w:val="center"/>
          </w:tcPr>
          <w:p w14:paraId="29E27816" w14:textId="77777777" w:rsidR="008D5632" w:rsidRDefault="00995D83">
            <w:r>
              <w:rPr>
                <w:b/>
                <w:sz w:val="19"/>
              </w:rPr>
              <w:t>提出区分</w:t>
            </w:r>
          </w:p>
        </w:tc>
        <w:tc>
          <w:tcPr>
            <w:tcW w:w="7000" w:type="dxa"/>
            <w:vAlign w:val="center"/>
          </w:tcPr>
          <w:p w14:paraId="7025A0AE" w14:textId="77777777" w:rsidR="008D5632" w:rsidRDefault="00995D83">
            <w:r>
              <w:rPr>
                <w:sz w:val="19"/>
              </w:rPr>
              <w:t>必須</w:t>
            </w:r>
          </w:p>
        </w:tc>
      </w:tr>
      <w:tr w:rsidR="008D5632" w14:paraId="578703E3" w14:textId="77777777">
        <w:trPr>
          <w:jc w:val="center"/>
        </w:trPr>
        <w:tc>
          <w:tcPr>
            <w:tcW w:w="2600" w:type="dxa"/>
            <w:shd w:val="clear" w:color="auto" w:fill="F2F2F2"/>
            <w:vAlign w:val="center"/>
          </w:tcPr>
          <w:p w14:paraId="7A88F2B7" w14:textId="77777777" w:rsidR="008D5632" w:rsidRDefault="00995D83">
            <w:r>
              <w:rPr>
                <w:b/>
                <w:sz w:val="19"/>
              </w:rPr>
              <w:t>位置付け</w:t>
            </w:r>
          </w:p>
        </w:tc>
        <w:tc>
          <w:tcPr>
            <w:tcW w:w="7000" w:type="dxa"/>
            <w:vAlign w:val="center"/>
          </w:tcPr>
          <w:p w14:paraId="72D459D4"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71AD0EA0" w14:textId="77777777" w:rsidR="008D5632" w:rsidRDefault="008D5632">
      <w:pPr>
        <w:spacing w:after="60"/>
        <w:rPr>
          <w:lang w:eastAsia="ja-JP"/>
        </w:rPr>
      </w:pPr>
    </w:p>
    <w:p w14:paraId="1717174C" w14:textId="77777777" w:rsidR="008D5632" w:rsidRDefault="00995D83">
      <w:pPr>
        <w:spacing w:after="20"/>
        <w:rPr>
          <w:lang w:eastAsia="ja-JP"/>
        </w:rPr>
      </w:pPr>
      <w:r>
        <w:rPr>
          <w:b/>
          <w:lang w:eastAsia="ja-JP"/>
        </w:rPr>
        <w:t>記入上の注意</w:t>
      </w:r>
    </w:p>
    <w:p w14:paraId="6BE58C28"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603EDAA8" w14:textId="77777777" w:rsidR="008D5632" w:rsidRDefault="00995D83">
      <w:pPr>
        <w:spacing w:after="60"/>
        <w:rPr>
          <w:lang w:eastAsia="ja-JP"/>
        </w:rPr>
      </w:pPr>
      <w:r>
        <w:rPr>
          <w:sz w:val="19"/>
          <w:lang w:eastAsia="ja-JP"/>
        </w:rPr>
        <w:t>・金額は原則として税抜額で記入してください。</w:t>
      </w:r>
    </w:p>
    <w:p w14:paraId="6657503F" w14:textId="77777777" w:rsidR="008D5632" w:rsidRDefault="00995D83">
      <w:pPr>
        <w:spacing w:after="60"/>
        <w:rPr>
          <w:lang w:eastAsia="ja-JP"/>
        </w:rPr>
      </w:pPr>
      <w:r>
        <w:rPr>
          <w:sz w:val="19"/>
          <w:lang w:eastAsia="ja-JP"/>
        </w:rPr>
        <w:t>算定方法は、国又は町が指定する算定方法がある場合はそれに従ってください。排出係数、耐用年数、発電量の根拠を添付してください。</w:t>
      </w:r>
    </w:p>
    <w:tbl>
      <w:tblPr>
        <w:tblStyle w:val="afe"/>
        <w:tblW w:w="0" w:type="auto"/>
        <w:jc w:val="center"/>
        <w:tblLook w:val="04A0" w:firstRow="1" w:lastRow="0" w:firstColumn="1" w:lastColumn="0" w:noHBand="0" w:noVBand="1"/>
      </w:tblPr>
      <w:tblGrid>
        <w:gridCol w:w="3000"/>
        <w:gridCol w:w="2000"/>
        <w:gridCol w:w="1800"/>
        <w:gridCol w:w="2600"/>
      </w:tblGrid>
      <w:tr w:rsidR="008D5632" w14:paraId="2D12EA44" w14:textId="77777777">
        <w:trPr>
          <w:jc w:val="center"/>
        </w:trPr>
        <w:tc>
          <w:tcPr>
            <w:tcW w:w="3000" w:type="dxa"/>
            <w:shd w:val="clear" w:color="auto" w:fill="D9EAD3"/>
            <w:vAlign w:val="center"/>
          </w:tcPr>
          <w:p w14:paraId="3EAE6C56" w14:textId="77777777" w:rsidR="008D5632" w:rsidRDefault="00995D83">
            <w:r>
              <w:rPr>
                <w:b/>
                <w:sz w:val="17"/>
              </w:rPr>
              <w:t>項目</w:t>
            </w:r>
          </w:p>
        </w:tc>
        <w:tc>
          <w:tcPr>
            <w:tcW w:w="2000" w:type="dxa"/>
            <w:shd w:val="clear" w:color="auto" w:fill="D9EAD3"/>
            <w:vAlign w:val="center"/>
          </w:tcPr>
          <w:p w14:paraId="447EE4DA" w14:textId="77777777" w:rsidR="008D5632" w:rsidRDefault="00995D83">
            <w:r>
              <w:rPr>
                <w:b/>
                <w:sz w:val="17"/>
              </w:rPr>
              <w:t>数値</w:t>
            </w:r>
          </w:p>
        </w:tc>
        <w:tc>
          <w:tcPr>
            <w:tcW w:w="1800" w:type="dxa"/>
            <w:shd w:val="clear" w:color="auto" w:fill="D9EAD3"/>
            <w:vAlign w:val="center"/>
          </w:tcPr>
          <w:p w14:paraId="531E4F38" w14:textId="77777777" w:rsidR="008D5632" w:rsidRDefault="00995D83">
            <w:r>
              <w:rPr>
                <w:b/>
                <w:sz w:val="17"/>
              </w:rPr>
              <w:t>単位</w:t>
            </w:r>
          </w:p>
        </w:tc>
        <w:tc>
          <w:tcPr>
            <w:tcW w:w="2600" w:type="dxa"/>
            <w:shd w:val="clear" w:color="auto" w:fill="D9EAD3"/>
            <w:vAlign w:val="center"/>
          </w:tcPr>
          <w:p w14:paraId="4CD1F0E2" w14:textId="77777777" w:rsidR="008D5632" w:rsidRDefault="00995D83">
            <w:r>
              <w:rPr>
                <w:b/>
                <w:sz w:val="17"/>
              </w:rPr>
              <w:t>根拠・備考</w:t>
            </w:r>
          </w:p>
        </w:tc>
      </w:tr>
      <w:tr w:rsidR="008D5632" w14:paraId="1561C538" w14:textId="77777777">
        <w:trPr>
          <w:jc w:val="center"/>
        </w:trPr>
        <w:tc>
          <w:tcPr>
            <w:tcW w:w="3000" w:type="dxa"/>
            <w:vAlign w:val="center"/>
          </w:tcPr>
          <w:p w14:paraId="49B1F637" w14:textId="77777777" w:rsidR="008D5632" w:rsidRDefault="00995D83">
            <w:r>
              <w:rPr>
                <w:sz w:val="17"/>
              </w:rPr>
              <w:t>発電設備容量</w:t>
            </w:r>
          </w:p>
        </w:tc>
        <w:tc>
          <w:tcPr>
            <w:tcW w:w="2000" w:type="dxa"/>
            <w:vAlign w:val="center"/>
          </w:tcPr>
          <w:p w14:paraId="4B3F68B5" w14:textId="77777777" w:rsidR="008D5632" w:rsidRDefault="008D5632"/>
        </w:tc>
        <w:tc>
          <w:tcPr>
            <w:tcW w:w="1800" w:type="dxa"/>
            <w:vAlign w:val="center"/>
          </w:tcPr>
          <w:p w14:paraId="5AA0C197" w14:textId="77777777" w:rsidR="008D5632" w:rsidRDefault="00995D83">
            <w:r>
              <w:rPr>
                <w:sz w:val="17"/>
              </w:rPr>
              <w:t>kW</w:t>
            </w:r>
          </w:p>
        </w:tc>
        <w:tc>
          <w:tcPr>
            <w:tcW w:w="2600" w:type="dxa"/>
            <w:vAlign w:val="center"/>
          </w:tcPr>
          <w:p w14:paraId="642FB5E4" w14:textId="77777777" w:rsidR="008D5632" w:rsidRDefault="008D5632"/>
        </w:tc>
      </w:tr>
      <w:tr w:rsidR="008D5632" w14:paraId="08DDF6F4" w14:textId="77777777">
        <w:trPr>
          <w:jc w:val="center"/>
        </w:trPr>
        <w:tc>
          <w:tcPr>
            <w:tcW w:w="3000" w:type="dxa"/>
            <w:vAlign w:val="center"/>
          </w:tcPr>
          <w:p w14:paraId="62D7C391" w14:textId="77777777" w:rsidR="008D5632" w:rsidRDefault="00995D83">
            <w:r>
              <w:rPr>
                <w:sz w:val="17"/>
              </w:rPr>
              <w:t>年間想定発電量</w:t>
            </w:r>
          </w:p>
        </w:tc>
        <w:tc>
          <w:tcPr>
            <w:tcW w:w="2000" w:type="dxa"/>
            <w:vAlign w:val="center"/>
          </w:tcPr>
          <w:p w14:paraId="0A7683CC" w14:textId="77777777" w:rsidR="008D5632" w:rsidRDefault="008D5632"/>
        </w:tc>
        <w:tc>
          <w:tcPr>
            <w:tcW w:w="1800" w:type="dxa"/>
            <w:vAlign w:val="center"/>
          </w:tcPr>
          <w:p w14:paraId="7FAACEB8" w14:textId="77777777" w:rsidR="008D5632" w:rsidRDefault="00995D83">
            <w:r>
              <w:rPr>
                <w:sz w:val="17"/>
              </w:rPr>
              <w:t>kWh/年</w:t>
            </w:r>
          </w:p>
        </w:tc>
        <w:tc>
          <w:tcPr>
            <w:tcW w:w="2600" w:type="dxa"/>
            <w:vAlign w:val="center"/>
          </w:tcPr>
          <w:p w14:paraId="56C97017" w14:textId="77777777" w:rsidR="008D5632" w:rsidRDefault="00995D83">
            <w:pPr>
              <w:rPr>
                <w:lang w:eastAsia="ja-JP"/>
              </w:rPr>
            </w:pPr>
            <w:r>
              <w:rPr>
                <w:sz w:val="17"/>
                <w:lang w:eastAsia="ja-JP"/>
              </w:rPr>
              <w:t>シミュレーション添付</w:t>
            </w:r>
          </w:p>
        </w:tc>
      </w:tr>
      <w:tr w:rsidR="008D5632" w14:paraId="6818DBD7" w14:textId="77777777">
        <w:trPr>
          <w:jc w:val="center"/>
        </w:trPr>
        <w:tc>
          <w:tcPr>
            <w:tcW w:w="3000" w:type="dxa"/>
            <w:vAlign w:val="center"/>
          </w:tcPr>
          <w:p w14:paraId="4657A4E3" w14:textId="77777777" w:rsidR="008D5632" w:rsidRDefault="00995D83">
            <w:pPr>
              <w:rPr>
                <w:lang w:eastAsia="ja-JP"/>
              </w:rPr>
            </w:pPr>
            <w:r>
              <w:rPr>
                <w:sz w:val="17"/>
                <w:lang w:eastAsia="ja-JP"/>
              </w:rPr>
              <w:t>自家消費又は供給予定電力量</w:t>
            </w:r>
          </w:p>
        </w:tc>
        <w:tc>
          <w:tcPr>
            <w:tcW w:w="2000" w:type="dxa"/>
            <w:vAlign w:val="center"/>
          </w:tcPr>
          <w:p w14:paraId="2B5D85C9" w14:textId="77777777" w:rsidR="008D5632" w:rsidRDefault="008D5632">
            <w:pPr>
              <w:rPr>
                <w:lang w:eastAsia="ja-JP"/>
              </w:rPr>
            </w:pPr>
          </w:p>
        </w:tc>
        <w:tc>
          <w:tcPr>
            <w:tcW w:w="1800" w:type="dxa"/>
            <w:vAlign w:val="center"/>
          </w:tcPr>
          <w:p w14:paraId="3DE24A62" w14:textId="77777777" w:rsidR="008D5632" w:rsidRDefault="00995D83">
            <w:r>
              <w:rPr>
                <w:sz w:val="17"/>
              </w:rPr>
              <w:t>kWh/年</w:t>
            </w:r>
          </w:p>
        </w:tc>
        <w:tc>
          <w:tcPr>
            <w:tcW w:w="2600" w:type="dxa"/>
            <w:vAlign w:val="center"/>
          </w:tcPr>
          <w:p w14:paraId="2D4C6DB1" w14:textId="77777777" w:rsidR="008D5632" w:rsidRDefault="008D5632"/>
        </w:tc>
      </w:tr>
      <w:tr w:rsidR="008D5632" w14:paraId="79B8DAE9" w14:textId="77777777">
        <w:trPr>
          <w:jc w:val="center"/>
        </w:trPr>
        <w:tc>
          <w:tcPr>
            <w:tcW w:w="3000" w:type="dxa"/>
            <w:vAlign w:val="center"/>
          </w:tcPr>
          <w:p w14:paraId="1CB6BE52" w14:textId="77777777" w:rsidR="008D5632" w:rsidRDefault="00995D83">
            <w:r>
              <w:rPr>
                <w:sz w:val="17"/>
              </w:rPr>
              <w:t>排出係数</w:t>
            </w:r>
          </w:p>
        </w:tc>
        <w:tc>
          <w:tcPr>
            <w:tcW w:w="2000" w:type="dxa"/>
            <w:vAlign w:val="center"/>
          </w:tcPr>
          <w:p w14:paraId="29B002E4" w14:textId="77777777" w:rsidR="008D5632" w:rsidRDefault="008D5632"/>
        </w:tc>
        <w:tc>
          <w:tcPr>
            <w:tcW w:w="1800" w:type="dxa"/>
            <w:vAlign w:val="center"/>
          </w:tcPr>
          <w:p w14:paraId="606BBA05" w14:textId="77777777" w:rsidR="008D5632" w:rsidRDefault="00995D83">
            <w:r>
              <w:rPr>
                <w:sz w:val="17"/>
              </w:rPr>
              <w:t>t-CO2/kWh</w:t>
            </w:r>
          </w:p>
        </w:tc>
        <w:tc>
          <w:tcPr>
            <w:tcW w:w="2600" w:type="dxa"/>
            <w:vAlign w:val="center"/>
          </w:tcPr>
          <w:p w14:paraId="1FCC3FD0" w14:textId="77777777" w:rsidR="008D5632" w:rsidRDefault="00995D83">
            <w:r>
              <w:rPr>
                <w:sz w:val="17"/>
              </w:rPr>
              <w:t>使用した係数を明記</w:t>
            </w:r>
          </w:p>
        </w:tc>
      </w:tr>
      <w:tr w:rsidR="008D5632" w14:paraId="13EA559C" w14:textId="77777777">
        <w:trPr>
          <w:jc w:val="center"/>
        </w:trPr>
        <w:tc>
          <w:tcPr>
            <w:tcW w:w="3000" w:type="dxa"/>
            <w:vAlign w:val="center"/>
          </w:tcPr>
          <w:p w14:paraId="43B3205E" w14:textId="77777777" w:rsidR="008D5632" w:rsidRDefault="00995D83">
            <w:r>
              <w:rPr>
                <w:sz w:val="17"/>
              </w:rPr>
              <w:t>年間CO2削減量</w:t>
            </w:r>
          </w:p>
        </w:tc>
        <w:tc>
          <w:tcPr>
            <w:tcW w:w="2000" w:type="dxa"/>
            <w:vAlign w:val="center"/>
          </w:tcPr>
          <w:p w14:paraId="49ED9C93" w14:textId="77777777" w:rsidR="008D5632" w:rsidRDefault="008D5632"/>
        </w:tc>
        <w:tc>
          <w:tcPr>
            <w:tcW w:w="1800" w:type="dxa"/>
            <w:vAlign w:val="center"/>
          </w:tcPr>
          <w:p w14:paraId="3B9C98DB" w14:textId="77777777" w:rsidR="008D5632" w:rsidRDefault="00995D83">
            <w:r>
              <w:rPr>
                <w:sz w:val="17"/>
              </w:rPr>
              <w:t>t-CO2/年</w:t>
            </w:r>
          </w:p>
        </w:tc>
        <w:tc>
          <w:tcPr>
            <w:tcW w:w="2600" w:type="dxa"/>
            <w:vAlign w:val="center"/>
          </w:tcPr>
          <w:p w14:paraId="01A0E127" w14:textId="77777777" w:rsidR="008D5632" w:rsidRDefault="00995D83">
            <w:r>
              <w:rPr>
                <w:sz w:val="17"/>
              </w:rPr>
              <w:t>年間発電量等×排出係数</w:t>
            </w:r>
          </w:p>
        </w:tc>
      </w:tr>
      <w:tr w:rsidR="008D5632" w14:paraId="471F1FA2" w14:textId="77777777">
        <w:trPr>
          <w:jc w:val="center"/>
        </w:trPr>
        <w:tc>
          <w:tcPr>
            <w:tcW w:w="3000" w:type="dxa"/>
            <w:vAlign w:val="center"/>
          </w:tcPr>
          <w:p w14:paraId="1FE2FD3E" w14:textId="77777777" w:rsidR="008D5632" w:rsidRDefault="00995D83">
            <w:r>
              <w:rPr>
                <w:sz w:val="17"/>
              </w:rPr>
              <w:t>法定耐用年数</w:t>
            </w:r>
          </w:p>
        </w:tc>
        <w:tc>
          <w:tcPr>
            <w:tcW w:w="2000" w:type="dxa"/>
            <w:vAlign w:val="center"/>
          </w:tcPr>
          <w:p w14:paraId="621A0202" w14:textId="77777777" w:rsidR="008D5632" w:rsidRDefault="008D5632"/>
        </w:tc>
        <w:tc>
          <w:tcPr>
            <w:tcW w:w="1800" w:type="dxa"/>
            <w:vAlign w:val="center"/>
          </w:tcPr>
          <w:p w14:paraId="1ACBFE0D" w14:textId="77777777" w:rsidR="008D5632" w:rsidRDefault="00995D83">
            <w:r>
              <w:rPr>
                <w:sz w:val="17"/>
              </w:rPr>
              <w:t>年</w:t>
            </w:r>
          </w:p>
        </w:tc>
        <w:tc>
          <w:tcPr>
            <w:tcW w:w="2600" w:type="dxa"/>
            <w:vAlign w:val="center"/>
          </w:tcPr>
          <w:p w14:paraId="1EDE097F" w14:textId="77777777" w:rsidR="008D5632" w:rsidRDefault="008D5632"/>
        </w:tc>
      </w:tr>
      <w:tr w:rsidR="008D5632" w14:paraId="569EC55C" w14:textId="77777777">
        <w:trPr>
          <w:jc w:val="center"/>
        </w:trPr>
        <w:tc>
          <w:tcPr>
            <w:tcW w:w="3000" w:type="dxa"/>
            <w:vAlign w:val="center"/>
          </w:tcPr>
          <w:p w14:paraId="100D632B" w14:textId="77777777" w:rsidR="008D5632" w:rsidRDefault="00995D83">
            <w:pPr>
              <w:rPr>
                <w:lang w:eastAsia="ja-JP"/>
              </w:rPr>
            </w:pPr>
            <w:r>
              <w:rPr>
                <w:sz w:val="17"/>
                <w:lang w:eastAsia="ja-JP"/>
              </w:rPr>
              <w:t>耐用年数期間のCO2削減量</w:t>
            </w:r>
          </w:p>
        </w:tc>
        <w:tc>
          <w:tcPr>
            <w:tcW w:w="2000" w:type="dxa"/>
            <w:vAlign w:val="center"/>
          </w:tcPr>
          <w:p w14:paraId="6CA22FE0" w14:textId="77777777" w:rsidR="008D5632" w:rsidRDefault="008D5632">
            <w:pPr>
              <w:rPr>
                <w:lang w:eastAsia="ja-JP"/>
              </w:rPr>
            </w:pPr>
          </w:p>
        </w:tc>
        <w:tc>
          <w:tcPr>
            <w:tcW w:w="1800" w:type="dxa"/>
            <w:vAlign w:val="center"/>
          </w:tcPr>
          <w:p w14:paraId="25139A9D" w14:textId="77777777" w:rsidR="008D5632" w:rsidRDefault="00995D83">
            <w:r>
              <w:rPr>
                <w:sz w:val="17"/>
              </w:rPr>
              <w:t>t-CO2</w:t>
            </w:r>
          </w:p>
        </w:tc>
        <w:tc>
          <w:tcPr>
            <w:tcW w:w="2600" w:type="dxa"/>
            <w:vAlign w:val="center"/>
          </w:tcPr>
          <w:p w14:paraId="7C1F44C9" w14:textId="77777777" w:rsidR="008D5632" w:rsidRDefault="00995D83">
            <w:r>
              <w:rPr>
                <w:sz w:val="17"/>
              </w:rPr>
              <w:t>年間CO2削減量×耐用年数</w:t>
            </w:r>
          </w:p>
        </w:tc>
      </w:tr>
      <w:tr w:rsidR="008D5632" w14:paraId="769CB1D1" w14:textId="77777777">
        <w:trPr>
          <w:jc w:val="center"/>
        </w:trPr>
        <w:tc>
          <w:tcPr>
            <w:tcW w:w="3000" w:type="dxa"/>
            <w:vAlign w:val="center"/>
          </w:tcPr>
          <w:p w14:paraId="24063B75" w14:textId="77777777" w:rsidR="008D5632" w:rsidRDefault="00995D83">
            <w:r>
              <w:rPr>
                <w:sz w:val="17"/>
              </w:rPr>
              <w:t>交付対象事業費</w:t>
            </w:r>
          </w:p>
        </w:tc>
        <w:tc>
          <w:tcPr>
            <w:tcW w:w="2000" w:type="dxa"/>
            <w:vAlign w:val="center"/>
          </w:tcPr>
          <w:p w14:paraId="1E23B399" w14:textId="77777777" w:rsidR="008D5632" w:rsidRDefault="008D5632"/>
        </w:tc>
        <w:tc>
          <w:tcPr>
            <w:tcW w:w="1800" w:type="dxa"/>
            <w:vAlign w:val="center"/>
          </w:tcPr>
          <w:p w14:paraId="5AADC1FB" w14:textId="77777777" w:rsidR="008D5632" w:rsidRDefault="00995D83">
            <w:r>
              <w:rPr>
                <w:sz w:val="17"/>
              </w:rPr>
              <w:t>円</w:t>
            </w:r>
          </w:p>
        </w:tc>
        <w:tc>
          <w:tcPr>
            <w:tcW w:w="2600" w:type="dxa"/>
            <w:vAlign w:val="center"/>
          </w:tcPr>
          <w:p w14:paraId="56F7AC60" w14:textId="77777777" w:rsidR="008D5632" w:rsidRDefault="008D5632"/>
        </w:tc>
      </w:tr>
      <w:tr w:rsidR="008D5632" w14:paraId="379D3933" w14:textId="77777777">
        <w:trPr>
          <w:jc w:val="center"/>
        </w:trPr>
        <w:tc>
          <w:tcPr>
            <w:tcW w:w="3000" w:type="dxa"/>
            <w:vAlign w:val="center"/>
          </w:tcPr>
          <w:p w14:paraId="745EA20C" w14:textId="77777777" w:rsidR="008D5632" w:rsidRDefault="00995D83">
            <w:r>
              <w:rPr>
                <w:sz w:val="17"/>
              </w:rPr>
              <w:t>費用効率</w:t>
            </w:r>
          </w:p>
        </w:tc>
        <w:tc>
          <w:tcPr>
            <w:tcW w:w="2000" w:type="dxa"/>
            <w:vAlign w:val="center"/>
          </w:tcPr>
          <w:p w14:paraId="6D7BA1C4" w14:textId="77777777" w:rsidR="008D5632" w:rsidRDefault="008D5632"/>
        </w:tc>
        <w:tc>
          <w:tcPr>
            <w:tcW w:w="1800" w:type="dxa"/>
            <w:vAlign w:val="center"/>
          </w:tcPr>
          <w:p w14:paraId="3AF9BC56" w14:textId="77777777" w:rsidR="008D5632" w:rsidRDefault="00995D83">
            <w:r>
              <w:rPr>
                <w:sz w:val="17"/>
              </w:rPr>
              <w:t>円/t-CO2</w:t>
            </w:r>
          </w:p>
        </w:tc>
        <w:tc>
          <w:tcPr>
            <w:tcW w:w="2600" w:type="dxa"/>
            <w:vAlign w:val="center"/>
          </w:tcPr>
          <w:p w14:paraId="19BB0AE2" w14:textId="77777777" w:rsidR="008D5632" w:rsidRDefault="00995D83">
            <w:r>
              <w:rPr>
                <w:sz w:val="17"/>
              </w:rPr>
              <w:t>交付対象事業費÷耐用年数期間CO2削減量</w:t>
            </w:r>
          </w:p>
        </w:tc>
      </w:tr>
    </w:tbl>
    <w:p w14:paraId="25A81CBD" w14:textId="77777777" w:rsidR="008D5632" w:rsidRDefault="008D5632">
      <w:pPr>
        <w:spacing w:after="60"/>
      </w:pPr>
    </w:p>
    <w:tbl>
      <w:tblPr>
        <w:tblStyle w:val="afe"/>
        <w:tblW w:w="0" w:type="auto"/>
        <w:jc w:val="center"/>
        <w:tblLook w:val="04A0" w:firstRow="1" w:lastRow="0" w:firstColumn="1" w:lastColumn="0" w:noHBand="0" w:noVBand="1"/>
      </w:tblPr>
      <w:tblGrid>
        <w:gridCol w:w="3000"/>
        <w:gridCol w:w="6400"/>
      </w:tblGrid>
      <w:tr w:rsidR="008D5632" w14:paraId="550B0F33" w14:textId="77777777">
        <w:trPr>
          <w:jc w:val="center"/>
        </w:trPr>
        <w:tc>
          <w:tcPr>
            <w:tcW w:w="3000" w:type="dxa"/>
            <w:shd w:val="clear" w:color="auto" w:fill="F2F2F2"/>
            <w:vAlign w:val="center"/>
          </w:tcPr>
          <w:p w14:paraId="3D6355E1" w14:textId="77777777" w:rsidR="008D5632" w:rsidRDefault="00995D83">
            <w:r>
              <w:rPr>
                <w:b/>
                <w:sz w:val="19"/>
              </w:rPr>
              <w:t>25万円/t-CO2以内の確認</w:t>
            </w:r>
          </w:p>
        </w:tc>
        <w:tc>
          <w:tcPr>
            <w:tcW w:w="6400" w:type="dxa"/>
            <w:vAlign w:val="center"/>
          </w:tcPr>
          <w:p w14:paraId="26E25CB3" w14:textId="77777777" w:rsidR="008D5632" w:rsidRDefault="00995D83">
            <w:r>
              <w:rPr>
                <w:sz w:val="19"/>
              </w:rPr>
              <w:t>□ 適合　□ 不適合　□ 精査中</w:t>
            </w:r>
          </w:p>
        </w:tc>
      </w:tr>
      <w:tr w:rsidR="008D5632" w14:paraId="08414B9A" w14:textId="77777777">
        <w:trPr>
          <w:jc w:val="center"/>
        </w:trPr>
        <w:tc>
          <w:tcPr>
            <w:tcW w:w="3000" w:type="dxa"/>
            <w:shd w:val="clear" w:color="auto" w:fill="F2F2F2"/>
            <w:vAlign w:val="center"/>
          </w:tcPr>
          <w:p w14:paraId="2452FF01" w14:textId="77777777" w:rsidR="008D5632" w:rsidRDefault="00995D83">
            <w:r>
              <w:rPr>
                <w:b/>
                <w:sz w:val="19"/>
              </w:rPr>
              <w:t>算定上の留意事項</w:t>
            </w:r>
          </w:p>
        </w:tc>
        <w:tc>
          <w:tcPr>
            <w:tcW w:w="6400" w:type="dxa"/>
            <w:vAlign w:val="center"/>
          </w:tcPr>
          <w:p w14:paraId="1F0D9D49" w14:textId="77777777" w:rsidR="008D5632" w:rsidRDefault="008D5632"/>
          <w:p w14:paraId="6857BDC7" w14:textId="77777777" w:rsidR="008D5632" w:rsidRDefault="008D5632"/>
          <w:p w14:paraId="09186758" w14:textId="77777777" w:rsidR="008D5632" w:rsidRDefault="008D5632"/>
        </w:tc>
      </w:tr>
    </w:tbl>
    <w:p w14:paraId="4BFE0200" w14:textId="77777777" w:rsidR="008D5632" w:rsidRDefault="008D5632">
      <w:pPr>
        <w:spacing w:after="60"/>
      </w:pPr>
    </w:p>
    <w:p w14:paraId="6A9F9689" w14:textId="77777777" w:rsidR="008D5632" w:rsidRDefault="00995D83">
      <w:r>
        <w:br w:type="page"/>
      </w:r>
    </w:p>
    <w:p w14:paraId="075EEC20" w14:textId="1591C186" w:rsidR="008D5632" w:rsidRDefault="00995D83">
      <w:pPr>
        <w:spacing w:after="80"/>
      </w:pPr>
      <w:r>
        <w:rPr>
          <w:b/>
          <w:sz w:val="30"/>
        </w:rPr>
        <w:lastRenderedPageBreak/>
        <w:t>任意様式</w:t>
      </w:r>
      <w:r w:rsidR="0081378C">
        <w:rPr>
          <w:rFonts w:ascii="ＭＳ 明朝" w:eastAsia="ＭＳ 明朝" w:hAnsi="ＭＳ 明朝" w:cs="ＭＳ 明朝" w:hint="eastAsia"/>
          <w:b/>
          <w:sz w:val="30"/>
          <w:lang w:eastAsia="ja-JP"/>
        </w:rPr>
        <w:t>７</w:t>
      </w:r>
      <w:r>
        <w:rPr>
          <w:b/>
          <w:sz w:val="30"/>
        </w:rPr>
        <w:t xml:space="preserve">　維持管理計画書</w:t>
      </w:r>
    </w:p>
    <w:tbl>
      <w:tblPr>
        <w:tblStyle w:val="afe"/>
        <w:tblW w:w="0" w:type="auto"/>
        <w:jc w:val="center"/>
        <w:tblLook w:val="04A0" w:firstRow="1" w:lastRow="0" w:firstColumn="1" w:lastColumn="0" w:noHBand="0" w:noVBand="1"/>
      </w:tblPr>
      <w:tblGrid>
        <w:gridCol w:w="2600"/>
        <w:gridCol w:w="7000"/>
      </w:tblGrid>
      <w:tr w:rsidR="008D5632" w14:paraId="5E15CB82" w14:textId="77777777">
        <w:trPr>
          <w:jc w:val="center"/>
        </w:trPr>
        <w:tc>
          <w:tcPr>
            <w:tcW w:w="2600" w:type="dxa"/>
            <w:shd w:val="clear" w:color="auto" w:fill="F2F2F2"/>
            <w:vAlign w:val="center"/>
          </w:tcPr>
          <w:p w14:paraId="5F953FBF" w14:textId="77777777" w:rsidR="008D5632" w:rsidRDefault="00995D83">
            <w:r>
              <w:rPr>
                <w:b/>
                <w:sz w:val="19"/>
              </w:rPr>
              <w:t>区分</w:t>
            </w:r>
          </w:p>
        </w:tc>
        <w:tc>
          <w:tcPr>
            <w:tcW w:w="7000" w:type="dxa"/>
            <w:vAlign w:val="center"/>
          </w:tcPr>
          <w:p w14:paraId="7BBB5E18" w14:textId="77777777" w:rsidR="008D5632" w:rsidRDefault="00995D83">
            <w:r>
              <w:rPr>
                <w:sz w:val="19"/>
              </w:rPr>
              <w:t>共通</w:t>
            </w:r>
          </w:p>
        </w:tc>
      </w:tr>
      <w:tr w:rsidR="008D5632" w14:paraId="2EA1622B" w14:textId="77777777">
        <w:trPr>
          <w:jc w:val="center"/>
        </w:trPr>
        <w:tc>
          <w:tcPr>
            <w:tcW w:w="2600" w:type="dxa"/>
            <w:shd w:val="clear" w:color="auto" w:fill="F2F2F2"/>
            <w:vAlign w:val="center"/>
          </w:tcPr>
          <w:p w14:paraId="052D1FC2" w14:textId="77777777" w:rsidR="008D5632" w:rsidRDefault="00995D83">
            <w:r>
              <w:rPr>
                <w:b/>
                <w:sz w:val="19"/>
              </w:rPr>
              <w:t>提出区分</w:t>
            </w:r>
          </w:p>
        </w:tc>
        <w:tc>
          <w:tcPr>
            <w:tcW w:w="7000" w:type="dxa"/>
            <w:vAlign w:val="center"/>
          </w:tcPr>
          <w:p w14:paraId="2F280DAD" w14:textId="77777777" w:rsidR="008D5632" w:rsidRDefault="00995D83">
            <w:r>
              <w:rPr>
                <w:sz w:val="19"/>
              </w:rPr>
              <w:t>必須</w:t>
            </w:r>
          </w:p>
        </w:tc>
      </w:tr>
      <w:tr w:rsidR="008D5632" w14:paraId="55B2CA26" w14:textId="77777777">
        <w:trPr>
          <w:jc w:val="center"/>
        </w:trPr>
        <w:tc>
          <w:tcPr>
            <w:tcW w:w="2600" w:type="dxa"/>
            <w:shd w:val="clear" w:color="auto" w:fill="F2F2F2"/>
            <w:vAlign w:val="center"/>
          </w:tcPr>
          <w:p w14:paraId="003FC791" w14:textId="77777777" w:rsidR="008D5632" w:rsidRDefault="00995D83">
            <w:r>
              <w:rPr>
                <w:b/>
                <w:sz w:val="19"/>
              </w:rPr>
              <w:t>位置付け</w:t>
            </w:r>
          </w:p>
        </w:tc>
        <w:tc>
          <w:tcPr>
            <w:tcW w:w="7000" w:type="dxa"/>
            <w:vAlign w:val="center"/>
          </w:tcPr>
          <w:p w14:paraId="29D7C524"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701F463" w14:textId="77777777" w:rsidR="008D5632" w:rsidRDefault="008D5632">
      <w:pPr>
        <w:spacing w:after="60"/>
        <w:rPr>
          <w:lang w:eastAsia="ja-JP"/>
        </w:rPr>
      </w:pPr>
    </w:p>
    <w:p w14:paraId="310958FA" w14:textId="77777777" w:rsidR="008D5632" w:rsidRDefault="00995D83">
      <w:pPr>
        <w:spacing w:after="20"/>
        <w:rPr>
          <w:lang w:eastAsia="ja-JP"/>
        </w:rPr>
      </w:pPr>
      <w:r>
        <w:rPr>
          <w:b/>
          <w:lang w:eastAsia="ja-JP"/>
        </w:rPr>
        <w:t>記入上の注意</w:t>
      </w:r>
    </w:p>
    <w:p w14:paraId="7EB2FA11" w14:textId="5052C6EA" w:rsidR="008D5632" w:rsidRPr="006F0E74" w:rsidRDefault="00995D83">
      <w:pPr>
        <w:spacing w:after="60"/>
        <w:rPr>
          <w:rFonts w:eastAsiaTheme="minorEastAsia" w:hint="eastAsia"/>
          <w:lang w:eastAsia="ja-JP"/>
        </w:rPr>
      </w:pPr>
      <w:r>
        <w:rPr>
          <w:sz w:val="19"/>
          <w:lang w:eastAsia="ja-JP"/>
        </w:rPr>
        <w:t>・未定事項がある場合は「未定」とせず、検討状況、確定予定時期、協議先を記入してください。</w:t>
      </w:r>
    </w:p>
    <w:tbl>
      <w:tblPr>
        <w:tblStyle w:val="afe"/>
        <w:tblW w:w="0" w:type="auto"/>
        <w:jc w:val="center"/>
        <w:tblLook w:val="04A0" w:firstRow="1" w:lastRow="0" w:firstColumn="1" w:lastColumn="0" w:noHBand="0" w:noVBand="1"/>
      </w:tblPr>
      <w:tblGrid>
        <w:gridCol w:w="2800"/>
        <w:gridCol w:w="6600"/>
      </w:tblGrid>
      <w:tr w:rsidR="008D5632" w14:paraId="6420BB21" w14:textId="77777777">
        <w:trPr>
          <w:jc w:val="center"/>
        </w:trPr>
        <w:tc>
          <w:tcPr>
            <w:tcW w:w="2800" w:type="dxa"/>
            <w:shd w:val="clear" w:color="auto" w:fill="F2F2F2"/>
            <w:vAlign w:val="center"/>
          </w:tcPr>
          <w:p w14:paraId="33306C9E" w14:textId="77777777" w:rsidR="008D5632" w:rsidRDefault="00995D83">
            <w:r>
              <w:rPr>
                <w:b/>
                <w:sz w:val="19"/>
              </w:rPr>
              <w:t>項目</w:t>
            </w:r>
          </w:p>
        </w:tc>
        <w:tc>
          <w:tcPr>
            <w:tcW w:w="6600" w:type="dxa"/>
            <w:vAlign w:val="center"/>
          </w:tcPr>
          <w:p w14:paraId="63C3A869" w14:textId="77777777" w:rsidR="008D5632" w:rsidRDefault="00995D83">
            <w:r>
              <w:rPr>
                <w:sz w:val="19"/>
              </w:rPr>
              <w:t>内容</w:t>
            </w:r>
          </w:p>
        </w:tc>
      </w:tr>
      <w:tr w:rsidR="008D5632" w14:paraId="4FE71066" w14:textId="77777777">
        <w:trPr>
          <w:jc w:val="center"/>
        </w:trPr>
        <w:tc>
          <w:tcPr>
            <w:tcW w:w="2800" w:type="dxa"/>
            <w:shd w:val="clear" w:color="auto" w:fill="F2F2F2"/>
            <w:vAlign w:val="center"/>
          </w:tcPr>
          <w:p w14:paraId="56B7CBE9" w14:textId="77777777" w:rsidR="008D5632" w:rsidRDefault="00995D83">
            <w:r>
              <w:rPr>
                <w:b/>
                <w:sz w:val="19"/>
              </w:rPr>
              <w:t>管理責任者</w:t>
            </w:r>
          </w:p>
        </w:tc>
        <w:tc>
          <w:tcPr>
            <w:tcW w:w="6600" w:type="dxa"/>
            <w:vAlign w:val="center"/>
          </w:tcPr>
          <w:p w14:paraId="64168B33" w14:textId="77777777" w:rsidR="008D5632" w:rsidRDefault="008D5632"/>
        </w:tc>
      </w:tr>
      <w:tr w:rsidR="008D5632" w14:paraId="5DD33203" w14:textId="77777777">
        <w:trPr>
          <w:jc w:val="center"/>
        </w:trPr>
        <w:tc>
          <w:tcPr>
            <w:tcW w:w="2800" w:type="dxa"/>
            <w:shd w:val="clear" w:color="auto" w:fill="F2F2F2"/>
            <w:vAlign w:val="center"/>
          </w:tcPr>
          <w:p w14:paraId="6E6CEFF8" w14:textId="77777777" w:rsidR="008D5632" w:rsidRDefault="00995D83">
            <w:r>
              <w:rPr>
                <w:b/>
                <w:sz w:val="19"/>
              </w:rPr>
              <w:t>保守点検事業者</w:t>
            </w:r>
          </w:p>
        </w:tc>
        <w:tc>
          <w:tcPr>
            <w:tcW w:w="6600" w:type="dxa"/>
            <w:vAlign w:val="center"/>
          </w:tcPr>
          <w:p w14:paraId="643EF1E8" w14:textId="77777777" w:rsidR="008D5632" w:rsidRDefault="008D5632"/>
        </w:tc>
      </w:tr>
      <w:tr w:rsidR="008D5632" w14:paraId="52F71DDC" w14:textId="77777777">
        <w:trPr>
          <w:jc w:val="center"/>
        </w:trPr>
        <w:tc>
          <w:tcPr>
            <w:tcW w:w="2800" w:type="dxa"/>
            <w:shd w:val="clear" w:color="auto" w:fill="F2F2F2"/>
            <w:vAlign w:val="center"/>
          </w:tcPr>
          <w:p w14:paraId="0A328A0A" w14:textId="77777777" w:rsidR="008D5632" w:rsidRDefault="00995D83">
            <w:r>
              <w:rPr>
                <w:b/>
                <w:sz w:val="19"/>
              </w:rPr>
              <w:t>点検頻度</w:t>
            </w:r>
          </w:p>
        </w:tc>
        <w:tc>
          <w:tcPr>
            <w:tcW w:w="6600" w:type="dxa"/>
            <w:vAlign w:val="center"/>
          </w:tcPr>
          <w:p w14:paraId="4FE65927" w14:textId="77777777" w:rsidR="008D5632" w:rsidRDefault="008D5632"/>
        </w:tc>
      </w:tr>
      <w:tr w:rsidR="008D5632" w14:paraId="3F0B7CA2" w14:textId="77777777">
        <w:trPr>
          <w:jc w:val="center"/>
        </w:trPr>
        <w:tc>
          <w:tcPr>
            <w:tcW w:w="2800" w:type="dxa"/>
            <w:shd w:val="clear" w:color="auto" w:fill="F2F2F2"/>
            <w:vAlign w:val="center"/>
          </w:tcPr>
          <w:p w14:paraId="6D4161F4" w14:textId="77777777" w:rsidR="008D5632" w:rsidRDefault="00995D83">
            <w:r>
              <w:rPr>
                <w:b/>
                <w:sz w:val="19"/>
              </w:rPr>
              <w:t>遠隔監視方法</w:t>
            </w:r>
          </w:p>
        </w:tc>
        <w:tc>
          <w:tcPr>
            <w:tcW w:w="6600" w:type="dxa"/>
            <w:vAlign w:val="center"/>
          </w:tcPr>
          <w:p w14:paraId="0057B01A" w14:textId="77777777" w:rsidR="008D5632" w:rsidRDefault="008D5632"/>
        </w:tc>
      </w:tr>
      <w:tr w:rsidR="008D5632" w14:paraId="6427CE20" w14:textId="77777777">
        <w:trPr>
          <w:jc w:val="center"/>
        </w:trPr>
        <w:tc>
          <w:tcPr>
            <w:tcW w:w="2800" w:type="dxa"/>
            <w:shd w:val="clear" w:color="auto" w:fill="F2F2F2"/>
            <w:vAlign w:val="center"/>
          </w:tcPr>
          <w:p w14:paraId="36B92C9E" w14:textId="77777777" w:rsidR="008D5632" w:rsidRDefault="00995D83">
            <w:r>
              <w:rPr>
                <w:b/>
                <w:sz w:val="19"/>
              </w:rPr>
              <w:t>異常時対応</w:t>
            </w:r>
          </w:p>
        </w:tc>
        <w:tc>
          <w:tcPr>
            <w:tcW w:w="6600" w:type="dxa"/>
            <w:vAlign w:val="center"/>
          </w:tcPr>
          <w:p w14:paraId="78F1827C" w14:textId="77777777" w:rsidR="008D5632" w:rsidRDefault="008D5632"/>
        </w:tc>
      </w:tr>
      <w:tr w:rsidR="008D5632" w14:paraId="052594D0" w14:textId="77777777">
        <w:trPr>
          <w:jc w:val="center"/>
        </w:trPr>
        <w:tc>
          <w:tcPr>
            <w:tcW w:w="2800" w:type="dxa"/>
            <w:shd w:val="clear" w:color="auto" w:fill="F2F2F2"/>
            <w:vAlign w:val="center"/>
          </w:tcPr>
          <w:p w14:paraId="661B7DDC" w14:textId="77777777" w:rsidR="008D5632" w:rsidRDefault="00995D83">
            <w:r>
              <w:rPr>
                <w:b/>
                <w:sz w:val="19"/>
              </w:rPr>
              <w:t>積雪・除雪対応</w:t>
            </w:r>
          </w:p>
        </w:tc>
        <w:tc>
          <w:tcPr>
            <w:tcW w:w="6600" w:type="dxa"/>
            <w:vAlign w:val="center"/>
          </w:tcPr>
          <w:p w14:paraId="47B851C4" w14:textId="77777777" w:rsidR="008D5632" w:rsidRDefault="008D5632"/>
        </w:tc>
      </w:tr>
      <w:tr w:rsidR="008D5632" w14:paraId="4223032E" w14:textId="77777777">
        <w:trPr>
          <w:jc w:val="center"/>
        </w:trPr>
        <w:tc>
          <w:tcPr>
            <w:tcW w:w="2800" w:type="dxa"/>
            <w:shd w:val="clear" w:color="auto" w:fill="F2F2F2"/>
            <w:vAlign w:val="center"/>
          </w:tcPr>
          <w:p w14:paraId="0DCAA36B" w14:textId="77777777" w:rsidR="008D5632" w:rsidRDefault="00995D83">
            <w:r>
              <w:rPr>
                <w:b/>
                <w:sz w:val="19"/>
              </w:rPr>
              <w:t>除草・周辺管理</w:t>
            </w:r>
          </w:p>
        </w:tc>
        <w:tc>
          <w:tcPr>
            <w:tcW w:w="6600" w:type="dxa"/>
            <w:vAlign w:val="center"/>
          </w:tcPr>
          <w:p w14:paraId="31EBE7A9" w14:textId="77777777" w:rsidR="008D5632" w:rsidRDefault="008D5632"/>
        </w:tc>
      </w:tr>
      <w:tr w:rsidR="008D5632" w14:paraId="367B8BCC" w14:textId="77777777">
        <w:trPr>
          <w:jc w:val="center"/>
        </w:trPr>
        <w:tc>
          <w:tcPr>
            <w:tcW w:w="2800" w:type="dxa"/>
            <w:shd w:val="clear" w:color="auto" w:fill="F2F2F2"/>
            <w:vAlign w:val="center"/>
          </w:tcPr>
          <w:p w14:paraId="543DCBCF" w14:textId="77777777" w:rsidR="008D5632" w:rsidRDefault="00995D83">
            <w:r>
              <w:rPr>
                <w:b/>
                <w:sz w:val="19"/>
              </w:rPr>
              <w:t>保険加入</w:t>
            </w:r>
          </w:p>
        </w:tc>
        <w:tc>
          <w:tcPr>
            <w:tcW w:w="6600" w:type="dxa"/>
            <w:vAlign w:val="center"/>
          </w:tcPr>
          <w:p w14:paraId="61C0A4B5" w14:textId="77777777" w:rsidR="008D5632" w:rsidRDefault="00995D83">
            <w:pPr>
              <w:rPr>
                <w:lang w:eastAsia="ja-JP"/>
              </w:rPr>
            </w:pPr>
            <w:r>
              <w:rPr>
                <w:sz w:val="19"/>
                <w:lang w:eastAsia="ja-JP"/>
              </w:rPr>
              <w:t>□ 火災保険　□ 地震保険　□ 施設賠償責任保険　□ その他</w:t>
            </w:r>
          </w:p>
        </w:tc>
      </w:tr>
      <w:tr w:rsidR="008D5632" w14:paraId="1573650C" w14:textId="77777777">
        <w:trPr>
          <w:jc w:val="center"/>
        </w:trPr>
        <w:tc>
          <w:tcPr>
            <w:tcW w:w="2800" w:type="dxa"/>
            <w:shd w:val="clear" w:color="auto" w:fill="F2F2F2"/>
            <w:vAlign w:val="center"/>
          </w:tcPr>
          <w:p w14:paraId="3CAED4FF" w14:textId="77777777" w:rsidR="008D5632" w:rsidRDefault="00995D83">
            <w:r>
              <w:rPr>
                <w:b/>
                <w:sz w:val="19"/>
              </w:rPr>
              <w:t>緊急連絡体制</w:t>
            </w:r>
          </w:p>
        </w:tc>
        <w:tc>
          <w:tcPr>
            <w:tcW w:w="6600" w:type="dxa"/>
            <w:vAlign w:val="center"/>
          </w:tcPr>
          <w:p w14:paraId="1A2E03D8" w14:textId="77777777" w:rsidR="008D5632" w:rsidRDefault="008D5632"/>
          <w:p w14:paraId="72563AB3" w14:textId="77777777" w:rsidR="008D5632" w:rsidRDefault="008D5632"/>
          <w:p w14:paraId="7116DEEF" w14:textId="77777777" w:rsidR="008D5632" w:rsidRDefault="008D5632"/>
        </w:tc>
      </w:tr>
      <w:tr w:rsidR="008D5632" w14:paraId="5931482E" w14:textId="77777777">
        <w:trPr>
          <w:jc w:val="center"/>
        </w:trPr>
        <w:tc>
          <w:tcPr>
            <w:tcW w:w="2800" w:type="dxa"/>
            <w:shd w:val="clear" w:color="auto" w:fill="F2F2F2"/>
            <w:vAlign w:val="center"/>
          </w:tcPr>
          <w:p w14:paraId="06F83855" w14:textId="77777777" w:rsidR="008D5632" w:rsidRDefault="00995D83">
            <w:r>
              <w:rPr>
                <w:b/>
                <w:sz w:val="19"/>
              </w:rPr>
              <w:t>その他</w:t>
            </w:r>
          </w:p>
        </w:tc>
        <w:tc>
          <w:tcPr>
            <w:tcW w:w="6600" w:type="dxa"/>
            <w:vAlign w:val="center"/>
          </w:tcPr>
          <w:p w14:paraId="7B95C67A" w14:textId="77777777" w:rsidR="008D5632" w:rsidRDefault="008D5632"/>
          <w:p w14:paraId="3BEC3FF7" w14:textId="77777777" w:rsidR="008D5632" w:rsidRDefault="008D5632"/>
          <w:p w14:paraId="715EB421" w14:textId="77777777" w:rsidR="008D5632" w:rsidRDefault="008D5632"/>
        </w:tc>
      </w:tr>
    </w:tbl>
    <w:p w14:paraId="52AADFA8" w14:textId="77777777" w:rsidR="008D5632" w:rsidRDefault="008D5632">
      <w:pPr>
        <w:spacing w:after="60"/>
      </w:pPr>
    </w:p>
    <w:p w14:paraId="00530CCC" w14:textId="77777777" w:rsidR="008D5632" w:rsidRDefault="00995D83">
      <w:r>
        <w:br w:type="page"/>
      </w:r>
    </w:p>
    <w:p w14:paraId="0D1E9CA5" w14:textId="6195734A"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８</w:t>
      </w:r>
      <w:r>
        <w:rPr>
          <w:b/>
          <w:sz w:val="30"/>
          <w:lang w:eastAsia="ja-JP"/>
        </w:rPr>
        <w:t xml:space="preserve">　撤去・廃棄計画書</w:t>
      </w:r>
    </w:p>
    <w:tbl>
      <w:tblPr>
        <w:tblStyle w:val="afe"/>
        <w:tblW w:w="0" w:type="auto"/>
        <w:jc w:val="center"/>
        <w:tblLook w:val="04A0" w:firstRow="1" w:lastRow="0" w:firstColumn="1" w:lastColumn="0" w:noHBand="0" w:noVBand="1"/>
      </w:tblPr>
      <w:tblGrid>
        <w:gridCol w:w="2600"/>
        <w:gridCol w:w="7000"/>
      </w:tblGrid>
      <w:tr w:rsidR="008D5632" w14:paraId="6520714E" w14:textId="77777777">
        <w:trPr>
          <w:jc w:val="center"/>
        </w:trPr>
        <w:tc>
          <w:tcPr>
            <w:tcW w:w="2600" w:type="dxa"/>
            <w:shd w:val="clear" w:color="auto" w:fill="F2F2F2"/>
            <w:vAlign w:val="center"/>
          </w:tcPr>
          <w:p w14:paraId="6A6C11B3" w14:textId="77777777" w:rsidR="008D5632" w:rsidRDefault="00995D83">
            <w:r>
              <w:rPr>
                <w:b/>
                <w:sz w:val="19"/>
              </w:rPr>
              <w:t>区分</w:t>
            </w:r>
          </w:p>
        </w:tc>
        <w:tc>
          <w:tcPr>
            <w:tcW w:w="7000" w:type="dxa"/>
            <w:vAlign w:val="center"/>
          </w:tcPr>
          <w:p w14:paraId="4EEFEB3D" w14:textId="2EFD8592" w:rsidR="008D5632" w:rsidRPr="0047290B" w:rsidRDefault="00995D83">
            <w:pPr>
              <w:rPr>
                <w:rFonts w:ascii="ＭＳ 明朝" w:eastAsia="ＭＳ 明朝" w:hAnsi="ＭＳ 明朝" w:cs="ＭＳ 明朝"/>
                <w:sz w:val="19"/>
                <w:lang w:eastAsia="ja-JP"/>
              </w:rPr>
            </w:pPr>
            <w:r>
              <w:rPr>
                <w:sz w:val="19"/>
              </w:rPr>
              <w:t>共</w:t>
            </w:r>
            <w:r w:rsidR="00390E7F">
              <w:rPr>
                <w:rFonts w:ascii="ＭＳ 明朝" w:eastAsia="ＭＳ 明朝" w:hAnsi="ＭＳ 明朝" w:cs="ＭＳ 明朝" w:hint="eastAsia"/>
                <w:sz w:val="19"/>
                <w:lang w:eastAsia="ja-JP"/>
              </w:rPr>
              <w:t xml:space="preserve">　</w:t>
            </w:r>
            <w:r>
              <w:rPr>
                <w:sz w:val="19"/>
              </w:rPr>
              <w:t>通</w:t>
            </w:r>
          </w:p>
        </w:tc>
      </w:tr>
      <w:tr w:rsidR="008D5632" w14:paraId="3D3FF38D" w14:textId="77777777">
        <w:trPr>
          <w:jc w:val="center"/>
        </w:trPr>
        <w:tc>
          <w:tcPr>
            <w:tcW w:w="2600" w:type="dxa"/>
            <w:shd w:val="clear" w:color="auto" w:fill="F2F2F2"/>
            <w:vAlign w:val="center"/>
          </w:tcPr>
          <w:p w14:paraId="28A797A0" w14:textId="77777777" w:rsidR="008D5632" w:rsidRDefault="00995D83">
            <w:r>
              <w:rPr>
                <w:b/>
                <w:sz w:val="19"/>
              </w:rPr>
              <w:t>提出区分</w:t>
            </w:r>
          </w:p>
        </w:tc>
        <w:tc>
          <w:tcPr>
            <w:tcW w:w="7000" w:type="dxa"/>
            <w:vAlign w:val="center"/>
          </w:tcPr>
          <w:p w14:paraId="4070AA3E" w14:textId="77777777" w:rsidR="008D5632" w:rsidRDefault="00995D83">
            <w:r>
              <w:rPr>
                <w:sz w:val="19"/>
              </w:rPr>
              <w:t>必須</w:t>
            </w:r>
          </w:p>
        </w:tc>
      </w:tr>
      <w:tr w:rsidR="008D5632" w14:paraId="7383871A" w14:textId="77777777">
        <w:trPr>
          <w:jc w:val="center"/>
        </w:trPr>
        <w:tc>
          <w:tcPr>
            <w:tcW w:w="2600" w:type="dxa"/>
            <w:shd w:val="clear" w:color="auto" w:fill="F2F2F2"/>
            <w:vAlign w:val="center"/>
          </w:tcPr>
          <w:p w14:paraId="596F38B2" w14:textId="77777777" w:rsidR="008D5632" w:rsidRDefault="00995D83">
            <w:r>
              <w:rPr>
                <w:b/>
                <w:sz w:val="19"/>
              </w:rPr>
              <w:t>位置付け</w:t>
            </w:r>
          </w:p>
        </w:tc>
        <w:tc>
          <w:tcPr>
            <w:tcW w:w="7000" w:type="dxa"/>
            <w:vAlign w:val="center"/>
          </w:tcPr>
          <w:p w14:paraId="1ADEE1A7"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17E2DC92" w14:textId="77777777" w:rsidR="008D5632" w:rsidRDefault="008D5632">
      <w:pPr>
        <w:spacing w:after="60"/>
        <w:rPr>
          <w:lang w:eastAsia="ja-JP"/>
        </w:rPr>
      </w:pPr>
    </w:p>
    <w:p w14:paraId="753484B5" w14:textId="77777777" w:rsidR="008D5632" w:rsidRDefault="00995D83">
      <w:pPr>
        <w:spacing w:after="20"/>
        <w:rPr>
          <w:lang w:eastAsia="ja-JP"/>
        </w:rPr>
      </w:pPr>
      <w:r>
        <w:rPr>
          <w:b/>
          <w:lang w:eastAsia="ja-JP"/>
        </w:rPr>
        <w:t>記入上の注意</w:t>
      </w:r>
    </w:p>
    <w:p w14:paraId="7AD41261"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34D2128B" w14:textId="12A5CEBC" w:rsidR="008D5632" w:rsidRDefault="008D5632">
      <w:pPr>
        <w:spacing w:after="60"/>
        <w:rPr>
          <w:lang w:eastAsia="ja-JP"/>
        </w:rPr>
      </w:pPr>
    </w:p>
    <w:tbl>
      <w:tblPr>
        <w:tblStyle w:val="afe"/>
        <w:tblW w:w="0" w:type="auto"/>
        <w:jc w:val="center"/>
        <w:tblLook w:val="04A0" w:firstRow="1" w:lastRow="0" w:firstColumn="1" w:lastColumn="0" w:noHBand="0" w:noVBand="1"/>
      </w:tblPr>
      <w:tblGrid>
        <w:gridCol w:w="2800"/>
        <w:gridCol w:w="6600"/>
      </w:tblGrid>
      <w:tr w:rsidR="008D5632" w14:paraId="164D8C6B" w14:textId="77777777">
        <w:trPr>
          <w:jc w:val="center"/>
        </w:trPr>
        <w:tc>
          <w:tcPr>
            <w:tcW w:w="2800" w:type="dxa"/>
            <w:shd w:val="clear" w:color="auto" w:fill="F2F2F2"/>
            <w:vAlign w:val="center"/>
          </w:tcPr>
          <w:p w14:paraId="7A1E2959" w14:textId="77777777" w:rsidR="008D5632" w:rsidRDefault="00995D83">
            <w:r>
              <w:rPr>
                <w:b/>
                <w:sz w:val="19"/>
              </w:rPr>
              <w:t>項目</w:t>
            </w:r>
          </w:p>
        </w:tc>
        <w:tc>
          <w:tcPr>
            <w:tcW w:w="6600" w:type="dxa"/>
            <w:vAlign w:val="center"/>
          </w:tcPr>
          <w:p w14:paraId="722526C7" w14:textId="77777777" w:rsidR="008D5632" w:rsidRDefault="00995D83">
            <w:r>
              <w:rPr>
                <w:sz w:val="19"/>
              </w:rPr>
              <w:t>内容</w:t>
            </w:r>
          </w:p>
        </w:tc>
      </w:tr>
      <w:tr w:rsidR="008D5632" w14:paraId="222409A2" w14:textId="77777777">
        <w:trPr>
          <w:jc w:val="center"/>
        </w:trPr>
        <w:tc>
          <w:tcPr>
            <w:tcW w:w="2800" w:type="dxa"/>
            <w:shd w:val="clear" w:color="auto" w:fill="F2F2F2"/>
            <w:vAlign w:val="center"/>
          </w:tcPr>
          <w:p w14:paraId="38109C8B" w14:textId="77777777" w:rsidR="008D5632" w:rsidRDefault="00995D83">
            <w:r>
              <w:rPr>
                <w:b/>
                <w:sz w:val="19"/>
              </w:rPr>
              <w:t>撤去予定時期</w:t>
            </w:r>
          </w:p>
        </w:tc>
        <w:tc>
          <w:tcPr>
            <w:tcW w:w="6600" w:type="dxa"/>
            <w:vAlign w:val="center"/>
          </w:tcPr>
          <w:p w14:paraId="705258C2" w14:textId="77777777" w:rsidR="008D5632" w:rsidRDefault="008D5632"/>
        </w:tc>
      </w:tr>
      <w:tr w:rsidR="008D5632" w14:paraId="5EBD680D" w14:textId="77777777">
        <w:trPr>
          <w:jc w:val="center"/>
        </w:trPr>
        <w:tc>
          <w:tcPr>
            <w:tcW w:w="2800" w:type="dxa"/>
            <w:shd w:val="clear" w:color="auto" w:fill="F2F2F2"/>
            <w:vAlign w:val="center"/>
          </w:tcPr>
          <w:p w14:paraId="5B9248C4" w14:textId="77777777" w:rsidR="008D5632" w:rsidRDefault="00995D83">
            <w:r>
              <w:rPr>
                <w:b/>
                <w:sz w:val="19"/>
              </w:rPr>
              <w:t>撤去責任者</w:t>
            </w:r>
          </w:p>
        </w:tc>
        <w:tc>
          <w:tcPr>
            <w:tcW w:w="6600" w:type="dxa"/>
            <w:vAlign w:val="center"/>
          </w:tcPr>
          <w:p w14:paraId="15FE7AE5" w14:textId="77777777" w:rsidR="008D5632" w:rsidRDefault="008D5632"/>
        </w:tc>
      </w:tr>
      <w:tr w:rsidR="008D5632" w14:paraId="0BAF33FC" w14:textId="77777777">
        <w:trPr>
          <w:jc w:val="center"/>
        </w:trPr>
        <w:tc>
          <w:tcPr>
            <w:tcW w:w="2800" w:type="dxa"/>
            <w:shd w:val="clear" w:color="auto" w:fill="F2F2F2"/>
            <w:vAlign w:val="center"/>
          </w:tcPr>
          <w:p w14:paraId="234D91CB" w14:textId="77777777" w:rsidR="008D5632" w:rsidRDefault="00995D83">
            <w:r>
              <w:rPr>
                <w:b/>
                <w:sz w:val="19"/>
              </w:rPr>
              <w:t>撤去費用見込額</w:t>
            </w:r>
          </w:p>
        </w:tc>
        <w:tc>
          <w:tcPr>
            <w:tcW w:w="6600" w:type="dxa"/>
            <w:vAlign w:val="center"/>
          </w:tcPr>
          <w:p w14:paraId="71DECEC4" w14:textId="77777777" w:rsidR="008D5632" w:rsidRDefault="008D5632"/>
        </w:tc>
      </w:tr>
      <w:tr w:rsidR="008D5632" w14:paraId="186092C8" w14:textId="77777777">
        <w:trPr>
          <w:jc w:val="center"/>
        </w:trPr>
        <w:tc>
          <w:tcPr>
            <w:tcW w:w="2800" w:type="dxa"/>
            <w:shd w:val="clear" w:color="auto" w:fill="F2F2F2"/>
            <w:vAlign w:val="center"/>
          </w:tcPr>
          <w:p w14:paraId="5B6A0AE9" w14:textId="77777777" w:rsidR="008D5632" w:rsidRDefault="00995D83">
            <w:r>
              <w:rPr>
                <w:b/>
                <w:sz w:val="19"/>
              </w:rPr>
              <w:t>費用確保方法</w:t>
            </w:r>
          </w:p>
        </w:tc>
        <w:tc>
          <w:tcPr>
            <w:tcW w:w="6600" w:type="dxa"/>
            <w:vAlign w:val="center"/>
          </w:tcPr>
          <w:p w14:paraId="0E31679C" w14:textId="77777777" w:rsidR="008D5632" w:rsidRDefault="00995D83">
            <w:pPr>
              <w:rPr>
                <w:lang w:eastAsia="ja-JP"/>
              </w:rPr>
            </w:pPr>
            <w:r>
              <w:rPr>
                <w:sz w:val="19"/>
                <w:lang w:eastAsia="ja-JP"/>
              </w:rPr>
              <w:t>□ 積立　□ 保証　□ 契約上の担保　□ その他</w:t>
            </w:r>
          </w:p>
        </w:tc>
      </w:tr>
      <w:tr w:rsidR="008D5632" w14:paraId="27D17C78" w14:textId="77777777">
        <w:trPr>
          <w:jc w:val="center"/>
        </w:trPr>
        <w:tc>
          <w:tcPr>
            <w:tcW w:w="2800" w:type="dxa"/>
            <w:shd w:val="clear" w:color="auto" w:fill="F2F2F2"/>
            <w:vAlign w:val="center"/>
          </w:tcPr>
          <w:p w14:paraId="4BEBC498" w14:textId="77777777" w:rsidR="008D5632" w:rsidRDefault="00995D83">
            <w:pPr>
              <w:rPr>
                <w:lang w:eastAsia="ja-JP"/>
              </w:rPr>
            </w:pPr>
            <w:r>
              <w:rPr>
                <w:b/>
                <w:sz w:val="19"/>
                <w:lang w:eastAsia="ja-JP"/>
              </w:rPr>
              <w:t>廃棄・リサイクル方針</w:t>
            </w:r>
          </w:p>
        </w:tc>
        <w:tc>
          <w:tcPr>
            <w:tcW w:w="6600" w:type="dxa"/>
            <w:vAlign w:val="center"/>
          </w:tcPr>
          <w:p w14:paraId="2EE1CF11" w14:textId="77777777" w:rsidR="008D5632" w:rsidRDefault="008D5632">
            <w:pPr>
              <w:rPr>
                <w:lang w:eastAsia="ja-JP"/>
              </w:rPr>
            </w:pPr>
          </w:p>
        </w:tc>
      </w:tr>
      <w:tr w:rsidR="008D5632" w14:paraId="4288FB6D" w14:textId="77777777">
        <w:trPr>
          <w:jc w:val="center"/>
        </w:trPr>
        <w:tc>
          <w:tcPr>
            <w:tcW w:w="2800" w:type="dxa"/>
            <w:shd w:val="clear" w:color="auto" w:fill="F2F2F2"/>
            <w:vAlign w:val="center"/>
          </w:tcPr>
          <w:p w14:paraId="2AA0D166" w14:textId="77777777" w:rsidR="008D5632" w:rsidRDefault="00995D83">
            <w:r>
              <w:rPr>
                <w:b/>
                <w:sz w:val="19"/>
              </w:rPr>
              <w:t>処分予定事業者</w:t>
            </w:r>
          </w:p>
        </w:tc>
        <w:tc>
          <w:tcPr>
            <w:tcW w:w="6600" w:type="dxa"/>
            <w:vAlign w:val="center"/>
          </w:tcPr>
          <w:p w14:paraId="768E0CAB" w14:textId="77777777" w:rsidR="008D5632" w:rsidRDefault="008D5632"/>
        </w:tc>
      </w:tr>
      <w:tr w:rsidR="008D5632" w14:paraId="4B16A8AE" w14:textId="77777777">
        <w:trPr>
          <w:jc w:val="center"/>
        </w:trPr>
        <w:tc>
          <w:tcPr>
            <w:tcW w:w="2800" w:type="dxa"/>
            <w:shd w:val="clear" w:color="auto" w:fill="F2F2F2"/>
            <w:vAlign w:val="center"/>
          </w:tcPr>
          <w:p w14:paraId="1C224F74" w14:textId="77777777" w:rsidR="008D5632" w:rsidRDefault="00995D83">
            <w:r>
              <w:rPr>
                <w:b/>
                <w:sz w:val="19"/>
              </w:rPr>
              <w:t>原状回復方針</w:t>
            </w:r>
          </w:p>
        </w:tc>
        <w:tc>
          <w:tcPr>
            <w:tcW w:w="6600" w:type="dxa"/>
            <w:vAlign w:val="center"/>
          </w:tcPr>
          <w:p w14:paraId="6B4EDA39" w14:textId="77777777" w:rsidR="008D5632" w:rsidRDefault="008D5632"/>
        </w:tc>
      </w:tr>
      <w:tr w:rsidR="008D5632" w14:paraId="4E483B57" w14:textId="77777777">
        <w:trPr>
          <w:jc w:val="center"/>
        </w:trPr>
        <w:tc>
          <w:tcPr>
            <w:tcW w:w="2800" w:type="dxa"/>
            <w:shd w:val="clear" w:color="auto" w:fill="F2F2F2"/>
            <w:vAlign w:val="center"/>
          </w:tcPr>
          <w:p w14:paraId="3F51EB4F" w14:textId="77777777" w:rsidR="008D5632" w:rsidRDefault="00995D83">
            <w:pPr>
              <w:rPr>
                <w:lang w:eastAsia="ja-JP"/>
              </w:rPr>
            </w:pPr>
            <w:r>
              <w:rPr>
                <w:b/>
                <w:sz w:val="19"/>
                <w:lang w:eastAsia="ja-JP"/>
              </w:rPr>
              <w:t>災害時の撤去・復旧対応</w:t>
            </w:r>
          </w:p>
        </w:tc>
        <w:tc>
          <w:tcPr>
            <w:tcW w:w="6600" w:type="dxa"/>
            <w:vAlign w:val="center"/>
          </w:tcPr>
          <w:p w14:paraId="44BD1635" w14:textId="77777777" w:rsidR="008D5632" w:rsidRDefault="008D5632">
            <w:pPr>
              <w:rPr>
                <w:lang w:eastAsia="ja-JP"/>
              </w:rPr>
            </w:pPr>
          </w:p>
          <w:p w14:paraId="2509C74C" w14:textId="77777777" w:rsidR="008D5632" w:rsidRDefault="008D5632">
            <w:pPr>
              <w:rPr>
                <w:lang w:eastAsia="ja-JP"/>
              </w:rPr>
            </w:pPr>
          </w:p>
          <w:p w14:paraId="032F7280" w14:textId="77777777" w:rsidR="008D5632" w:rsidRDefault="008D5632">
            <w:pPr>
              <w:rPr>
                <w:lang w:eastAsia="ja-JP"/>
              </w:rPr>
            </w:pPr>
          </w:p>
        </w:tc>
      </w:tr>
      <w:tr w:rsidR="008D5632" w14:paraId="37D80C78" w14:textId="77777777">
        <w:trPr>
          <w:jc w:val="center"/>
        </w:trPr>
        <w:tc>
          <w:tcPr>
            <w:tcW w:w="2800" w:type="dxa"/>
            <w:shd w:val="clear" w:color="auto" w:fill="F2F2F2"/>
            <w:vAlign w:val="center"/>
          </w:tcPr>
          <w:p w14:paraId="44196434" w14:textId="77777777" w:rsidR="008D5632" w:rsidRDefault="00995D83">
            <w:r>
              <w:rPr>
                <w:b/>
                <w:sz w:val="19"/>
              </w:rPr>
              <w:t>備考</w:t>
            </w:r>
          </w:p>
        </w:tc>
        <w:tc>
          <w:tcPr>
            <w:tcW w:w="6600" w:type="dxa"/>
            <w:vAlign w:val="center"/>
          </w:tcPr>
          <w:p w14:paraId="1D260971" w14:textId="77777777" w:rsidR="008D5632" w:rsidRDefault="008D5632"/>
          <w:p w14:paraId="5744F2C4" w14:textId="77777777" w:rsidR="008D5632" w:rsidRDefault="008D5632"/>
          <w:p w14:paraId="0B222452" w14:textId="77777777" w:rsidR="008D5632" w:rsidRDefault="008D5632"/>
        </w:tc>
      </w:tr>
    </w:tbl>
    <w:p w14:paraId="766337A6" w14:textId="77777777" w:rsidR="008D5632" w:rsidRDefault="008D5632">
      <w:pPr>
        <w:spacing w:after="60"/>
      </w:pPr>
    </w:p>
    <w:p w14:paraId="575AD643" w14:textId="77777777" w:rsidR="008D5632" w:rsidRDefault="00995D83">
      <w:r>
        <w:br w:type="page"/>
      </w:r>
    </w:p>
    <w:p w14:paraId="52DAA506" w14:textId="30562459" w:rsidR="008D5632" w:rsidRDefault="00995D83">
      <w:pPr>
        <w:spacing w:after="80"/>
      </w:pPr>
      <w:r>
        <w:rPr>
          <w:b/>
          <w:sz w:val="30"/>
        </w:rPr>
        <w:lastRenderedPageBreak/>
        <w:t>任意様式</w:t>
      </w:r>
      <w:r w:rsidR="0081378C">
        <w:rPr>
          <w:rFonts w:ascii="ＭＳ 明朝" w:eastAsia="ＭＳ 明朝" w:hAnsi="ＭＳ 明朝" w:cs="ＭＳ 明朝" w:hint="eastAsia"/>
          <w:b/>
          <w:sz w:val="30"/>
          <w:lang w:eastAsia="ja-JP"/>
        </w:rPr>
        <w:t>９</w:t>
      </w:r>
      <w:r>
        <w:rPr>
          <w:b/>
          <w:sz w:val="30"/>
        </w:rPr>
        <w:t xml:space="preserve">　地権者同意書</w:t>
      </w:r>
    </w:p>
    <w:tbl>
      <w:tblPr>
        <w:tblStyle w:val="afe"/>
        <w:tblW w:w="0" w:type="auto"/>
        <w:jc w:val="center"/>
        <w:tblLook w:val="04A0" w:firstRow="1" w:lastRow="0" w:firstColumn="1" w:lastColumn="0" w:noHBand="0" w:noVBand="1"/>
      </w:tblPr>
      <w:tblGrid>
        <w:gridCol w:w="2600"/>
        <w:gridCol w:w="7000"/>
      </w:tblGrid>
      <w:tr w:rsidR="008D5632" w14:paraId="14643E35" w14:textId="77777777">
        <w:trPr>
          <w:jc w:val="center"/>
        </w:trPr>
        <w:tc>
          <w:tcPr>
            <w:tcW w:w="2600" w:type="dxa"/>
            <w:shd w:val="clear" w:color="auto" w:fill="F2F2F2"/>
            <w:vAlign w:val="center"/>
          </w:tcPr>
          <w:p w14:paraId="28F9CB78" w14:textId="77777777" w:rsidR="008D5632" w:rsidRDefault="00995D83">
            <w:r>
              <w:rPr>
                <w:b/>
                <w:sz w:val="19"/>
              </w:rPr>
              <w:t>区分</w:t>
            </w:r>
          </w:p>
        </w:tc>
        <w:tc>
          <w:tcPr>
            <w:tcW w:w="7000" w:type="dxa"/>
            <w:vAlign w:val="center"/>
          </w:tcPr>
          <w:p w14:paraId="11FF90D7" w14:textId="77777777" w:rsidR="008D5632" w:rsidRDefault="00995D83">
            <w:r>
              <w:rPr>
                <w:sz w:val="19"/>
              </w:rPr>
              <w:t>共通</w:t>
            </w:r>
          </w:p>
        </w:tc>
      </w:tr>
      <w:tr w:rsidR="008D5632" w14:paraId="15ECC49C" w14:textId="77777777">
        <w:trPr>
          <w:jc w:val="center"/>
        </w:trPr>
        <w:tc>
          <w:tcPr>
            <w:tcW w:w="2600" w:type="dxa"/>
            <w:shd w:val="clear" w:color="auto" w:fill="F2F2F2"/>
            <w:vAlign w:val="center"/>
          </w:tcPr>
          <w:p w14:paraId="64B33046" w14:textId="77777777" w:rsidR="008D5632" w:rsidRDefault="00995D83">
            <w:r>
              <w:rPr>
                <w:b/>
                <w:sz w:val="19"/>
              </w:rPr>
              <w:t>提出区分</w:t>
            </w:r>
          </w:p>
        </w:tc>
        <w:tc>
          <w:tcPr>
            <w:tcW w:w="7000" w:type="dxa"/>
            <w:vAlign w:val="center"/>
          </w:tcPr>
          <w:p w14:paraId="494FD009" w14:textId="77777777" w:rsidR="008D5632" w:rsidRDefault="00995D83">
            <w:r>
              <w:rPr>
                <w:sz w:val="19"/>
              </w:rPr>
              <w:t>該当時必須</w:t>
            </w:r>
          </w:p>
        </w:tc>
      </w:tr>
      <w:tr w:rsidR="008D5632" w14:paraId="1E452F34" w14:textId="77777777">
        <w:trPr>
          <w:jc w:val="center"/>
        </w:trPr>
        <w:tc>
          <w:tcPr>
            <w:tcW w:w="2600" w:type="dxa"/>
            <w:shd w:val="clear" w:color="auto" w:fill="F2F2F2"/>
            <w:vAlign w:val="center"/>
          </w:tcPr>
          <w:p w14:paraId="373F5842" w14:textId="77777777" w:rsidR="008D5632" w:rsidRDefault="00995D83">
            <w:r>
              <w:rPr>
                <w:b/>
                <w:sz w:val="19"/>
              </w:rPr>
              <w:t>位置付け</w:t>
            </w:r>
          </w:p>
        </w:tc>
        <w:tc>
          <w:tcPr>
            <w:tcW w:w="7000" w:type="dxa"/>
            <w:vAlign w:val="center"/>
          </w:tcPr>
          <w:p w14:paraId="1429AFAD"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F30AFEF" w14:textId="77777777" w:rsidR="008D5632" w:rsidRDefault="008D5632">
      <w:pPr>
        <w:spacing w:after="60"/>
        <w:rPr>
          <w:lang w:eastAsia="ja-JP"/>
        </w:rPr>
      </w:pPr>
    </w:p>
    <w:p w14:paraId="69DA600E" w14:textId="77777777" w:rsidR="008D5632" w:rsidRDefault="00995D83">
      <w:pPr>
        <w:spacing w:after="20"/>
        <w:rPr>
          <w:lang w:eastAsia="ja-JP"/>
        </w:rPr>
      </w:pPr>
      <w:r>
        <w:rPr>
          <w:b/>
          <w:lang w:eastAsia="ja-JP"/>
        </w:rPr>
        <w:t>記入上の注意</w:t>
      </w:r>
    </w:p>
    <w:p w14:paraId="79A3D911" w14:textId="77777777" w:rsidR="008D5632" w:rsidRDefault="00995D83">
      <w:pPr>
        <w:spacing w:after="60"/>
        <w:rPr>
          <w:rFonts w:eastAsiaTheme="minorEastAsia" w:hint="eastAsia"/>
          <w:sz w:val="19"/>
          <w:lang w:eastAsia="ja-JP"/>
        </w:rPr>
      </w:pPr>
      <w:r>
        <w:rPr>
          <w:sz w:val="19"/>
          <w:lang w:eastAsia="ja-JP"/>
        </w:rPr>
        <w:t>・未定事項がある場合は「未定」とせず、検討状況、確定予定時期、協議先を記入してください。</w:t>
      </w:r>
    </w:p>
    <w:p w14:paraId="4AE92D03" w14:textId="77777777" w:rsidR="006F0E74" w:rsidRDefault="006F0E74">
      <w:pPr>
        <w:spacing w:after="60"/>
        <w:rPr>
          <w:rFonts w:eastAsiaTheme="minorEastAsia" w:hint="eastAsia"/>
          <w:sz w:val="19"/>
          <w:lang w:eastAsia="ja-JP"/>
        </w:rPr>
      </w:pPr>
    </w:p>
    <w:p w14:paraId="74CDD3C8" w14:textId="77777777" w:rsidR="006F0E74" w:rsidRPr="006F0E74" w:rsidRDefault="006F0E74">
      <w:pPr>
        <w:spacing w:after="60"/>
        <w:rPr>
          <w:rFonts w:eastAsiaTheme="minorEastAsia" w:hint="eastAsia"/>
          <w:lang w:eastAsia="ja-JP"/>
        </w:rPr>
      </w:pPr>
    </w:p>
    <w:p w14:paraId="1C8F0CFE" w14:textId="24C17972" w:rsidR="008D5632" w:rsidRDefault="00995D83">
      <w:pPr>
        <w:spacing w:after="60"/>
        <w:rPr>
          <w:lang w:eastAsia="ja-JP"/>
        </w:rPr>
      </w:pPr>
      <w:r>
        <w:rPr>
          <w:lang w:eastAsia="ja-JP"/>
        </w:rPr>
        <w:t xml:space="preserve">最上町長　</w:t>
      </w:r>
      <w:r w:rsidR="006F0E74">
        <w:rPr>
          <w:rFonts w:ascii="ＭＳ 明朝" w:eastAsia="ＭＳ 明朝" w:hAnsi="ＭＳ 明朝" w:cs="ＭＳ 明朝" w:hint="eastAsia"/>
          <w:lang w:eastAsia="ja-JP"/>
        </w:rPr>
        <w:t xml:space="preserve">　　　　　</w:t>
      </w:r>
      <w:r>
        <w:rPr>
          <w:lang w:eastAsia="ja-JP"/>
        </w:rPr>
        <w:t>様</w:t>
      </w:r>
    </w:p>
    <w:p w14:paraId="36F232DB" w14:textId="77777777" w:rsidR="008D5632" w:rsidRDefault="00995D83">
      <w:pPr>
        <w:spacing w:after="60"/>
        <w:rPr>
          <w:lang w:eastAsia="ja-JP"/>
        </w:rPr>
      </w:pPr>
      <w:r>
        <w:rPr>
          <w:lang w:eastAsia="ja-JP"/>
        </w:rPr>
        <w:t>私は、下記土地において、申請者が地域裨益型太陽光発電設備等導入事業を実施することに同意します。</w:t>
      </w:r>
    </w:p>
    <w:tbl>
      <w:tblPr>
        <w:tblStyle w:val="afe"/>
        <w:tblW w:w="0" w:type="auto"/>
        <w:jc w:val="center"/>
        <w:tblLook w:val="04A0" w:firstRow="1" w:lastRow="0" w:firstColumn="1" w:lastColumn="0" w:noHBand="0" w:noVBand="1"/>
      </w:tblPr>
      <w:tblGrid>
        <w:gridCol w:w="2800"/>
        <w:gridCol w:w="6600"/>
      </w:tblGrid>
      <w:tr w:rsidR="008D5632" w14:paraId="05F9BE0F" w14:textId="77777777">
        <w:trPr>
          <w:jc w:val="center"/>
        </w:trPr>
        <w:tc>
          <w:tcPr>
            <w:tcW w:w="2800" w:type="dxa"/>
            <w:shd w:val="clear" w:color="auto" w:fill="F2F2F2"/>
            <w:vAlign w:val="center"/>
          </w:tcPr>
          <w:p w14:paraId="0495D973" w14:textId="77777777" w:rsidR="008D5632" w:rsidRDefault="00995D83">
            <w:r>
              <w:rPr>
                <w:b/>
                <w:sz w:val="19"/>
              </w:rPr>
              <w:t>土地の所在地</w:t>
            </w:r>
          </w:p>
        </w:tc>
        <w:tc>
          <w:tcPr>
            <w:tcW w:w="6600" w:type="dxa"/>
            <w:vAlign w:val="center"/>
          </w:tcPr>
          <w:p w14:paraId="03C3B4BF" w14:textId="77777777" w:rsidR="008D5632" w:rsidRDefault="008D5632"/>
        </w:tc>
      </w:tr>
      <w:tr w:rsidR="008D5632" w14:paraId="5BAF8961" w14:textId="77777777">
        <w:trPr>
          <w:jc w:val="center"/>
        </w:trPr>
        <w:tc>
          <w:tcPr>
            <w:tcW w:w="2800" w:type="dxa"/>
            <w:shd w:val="clear" w:color="auto" w:fill="F2F2F2"/>
            <w:vAlign w:val="center"/>
          </w:tcPr>
          <w:p w14:paraId="58FD018A" w14:textId="77777777" w:rsidR="008D5632" w:rsidRDefault="00995D83">
            <w:r>
              <w:rPr>
                <w:b/>
                <w:sz w:val="19"/>
              </w:rPr>
              <w:t>地番</w:t>
            </w:r>
          </w:p>
        </w:tc>
        <w:tc>
          <w:tcPr>
            <w:tcW w:w="6600" w:type="dxa"/>
            <w:vAlign w:val="center"/>
          </w:tcPr>
          <w:p w14:paraId="7D30FEE5" w14:textId="77777777" w:rsidR="008D5632" w:rsidRDefault="008D5632"/>
        </w:tc>
      </w:tr>
      <w:tr w:rsidR="008D5632" w14:paraId="6A6282CE" w14:textId="77777777">
        <w:trPr>
          <w:jc w:val="center"/>
        </w:trPr>
        <w:tc>
          <w:tcPr>
            <w:tcW w:w="2800" w:type="dxa"/>
            <w:shd w:val="clear" w:color="auto" w:fill="F2F2F2"/>
            <w:vAlign w:val="center"/>
          </w:tcPr>
          <w:p w14:paraId="7836478B" w14:textId="77777777" w:rsidR="008D5632" w:rsidRDefault="00995D83">
            <w:r>
              <w:rPr>
                <w:b/>
                <w:sz w:val="19"/>
              </w:rPr>
              <w:t>地目</w:t>
            </w:r>
          </w:p>
        </w:tc>
        <w:tc>
          <w:tcPr>
            <w:tcW w:w="6600" w:type="dxa"/>
            <w:vAlign w:val="center"/>
          </w:tcPr>
          <w:p w14:paraId="5563A29F" w14:textId="77777777" w:rsidR="008D5632" w:rsidRDefault="008D5632"/>
        </w:tc>
      </w:tr>
      <w:tr w:rsidR="008D5632" w14:paraId="0CE424A2" w14:textId="77777777">
        <w:trPr>
          <w:jc w:val="center"/>
        </w:trPr>
        <w:tc>
          <w:tcPr>
            <w:tcW w:w="2800" w:type="dxa"/>
            <w:shd w:val="clear" w:color="auto" w:fill="F2F2F2"/>
            <w:vAlign w:val="center"/>
          </w:tcPr>
          <w:p w14:paraId="6040F8E4" w14:textId="77777777" w:rsidR="008D5632" w:rsidRDefault="00995D83">
            <w:r>
              <w:rPr>
                <w:b/>
                <w:sz w:val="19"/>
              </w:rPr>
              <w:t>面積</w:t>
            </w:r>
          </w:p>
        </w:tc>
        <w:tc>
          <w:tcPr>
            <w:tcW w:w="6600" w:type="dxa"/>
            <w:vAlign w:val="center"/>
          </w:tcPr>
          <w:p w14:paraId="37993DC9" w14:textId="77777777" w:rsidR="008D5632" w:rsidRDefault="008D5632"/>
        </w:tc>
      </w:tr>
      <w:tr w:rsidR="008D5632" w14:paraId="2EF297F6" w14:textId="77777777">
        <w:trPr>
          <w:jc w:val="center"/>
        </w:trPr>
        <w:tc>
          <w:tcPr>
            <w:tcW w:w="2800" w:type="dxa"/>
            <w:shd w:val="clear" w:color="auto" w:fill="F2F2F2"/>
            <w:vAlign w:val="center"/>
          </w:tcPr>
          <w:p w14:paraId="275E21CF" w14:textId="77777777" w:rsidR="008D5632" w:rsidRDefault="00995D83">
            <w:r>
              <w:rPr>
                <w:b/>
                <w:sz w:val="19"/>
              </w:rPr>
              <w:t>土地所有者</w:t>
            </w:r>
          </w:p>
        </w:tc>
        <w:tc>
          <w:tcPr>
            <w:tcW w:w="6600" w:type="dxa"/>
            <w:vAlign w:val="center"/>
          </w:tcPr>
          <w:p w14:paraId="6143DC90" w14:textId="77777777" w:rsidR="008D5632" w:rsidRDefault="00995D83">
            <w:r>
              <w:rPr>
                <w:sz w:val="19"/>
              </w:rPr>
              <w:t>住所：</w:t>
            </w:r>
          </w:p>
          <w:p w14:paraId="03715C67" w14:textId="77777777" w:rsidR="008D5632" w:rsidRDefault="00995D83">
            <w:r>
              <w:rPr>
                <w:sz w:val="19"/>
              </w:rPr>
              <w:t>氏名：</w:t>
            </w:r>
          </w:p>
        </w:tc>
      </w:tr>
      <w:tr w:rsidR="008D5632" w14:paraId="525DD69B" w14:textId="77777777">
        <w:trPr>
          <w:jc w:val="center"/>
        </w:trPr>
        <w:tc>
          <w:tcPr>
            <w:tcW w:w="2800" w:type="dxa"/>
            <w:shd w:val="clear" w:color="auto" w:fill="F2F2F2"/>
            <w:vAlign w:val="center"/>
          </w:tcPr>
          <w:p w14:paraId="2BBC8937" w14:textId="77777777" w:rsidR="008D5632" w:rsidRDefault="00995D83">
            <w:r>
              <w:rPr>
                <w:b/>
                <w:sz w:val="19"/>
              </w:rPr>
              <w:t>申請者又は事業者</w:t>
            </w:r>
          </w:p>
        </w:tc>
        <w:tc>
          <w:tcPr>
            <w:tcW w:w="6600" w:type="dxa"/>
            <w:vAlign w:val="center"/>
          </w:tcPr>
          <w:p w14:paraId="7AE8DC71" w14:textId="77777777" w:rsidR="008D5632" w:rsidRDefault="008D5632"/>
        </w:tc>
      </w:tr>
      <w:tr w:rsidR="008D5632" w14:paraId="29AB4931" w14:textId="77777777">
        <w:trPr>
          <w:jc w:val="center"/>
        </w:trPr>
        <w:tc>
          <w:tcPr>
            <w:tcW w:w="2800" w:type="dxa"/>
            <w:shd w:val="clear" w:color="auto" w:fill="F2F2F2"/>
            <w:vAlign w:val="center"/>
          </w:tcPr>
          <w:p w14:paraId="74FEE660" w14:textId="77777777" w:rsidR="008D5632" w:rsidRDefault="00995D83">
            <w:r>
              <w:rPr>
                <w:b/>
                <w:sz w:val="19"/>
              </w:rPr>
              <w:t>使用期間</w:t>
            </w:r>
          </w:p>
        </w:tc>
        <w:tc>
          <w:tcPr>
            <w:tcW w:w="6600" w:type="dxa"/>
            <w:vAlign w:val="center"/>
          </w:tcPr>
          <w:p w14:paraId="71D8EA8E" w14:textId="77777777" w:rsidR="008D5632" w:rsidRDefault="00995D83">
            <w:pPr>
              <w:rPr>
                <w:lang w:eastAsia="ja-JP"/>
              </w:rPr>
            </w:pPr>
            <w:r>
              <w:rPr>
                <w:sz w:val="19"/>
                <w:lang w:eastAsia="ja-JP"/>
              </w:rPr>
              <w:t>令和　年　月　日から令和　年　月　日まで</w:t>
            </w:r>
          </w:p>
        </w:tc>
      </w:tr>
      <w:tr w:rsidR="008D5632" w14:paraId="158D64D1" w14:textId="77777777">
        <w:trPr>
          <w:jc w:val="center"/>
        </w:trPr>
        <w:tc>
          <w:tcPr>
            <w:tcW w:w="2800" w:type="dxa"/>
            <w:shd w:val="clear" w:color="auto" w:fill="F2F2F2"/>
            <w:vAlign w:val="center"/>
          </w:tcPr>
          <w:p w14:paraId="2B239D2A" w14:textId="77777777" w:rsidR="008D5632" w:rsidRDefault="00995D83">
            <w:r>
              <w:rPr>
                <w:b/>
                <w:sz w:val="19"/>
              </w:rPr>
              <w:t>同意内容</w:t>
            </w:r>
          </w:p>
        </w:tc>
        <w:tc>
          <w:tcPr>
            <w:tcW w:w="6600" w:type="dxa"/>
            <w:vAlign w:val="center"/>
          </w:tcPr>
          <w:p w14:paraId="10512F39" w14:textId="77777777" w:rsidR="008D5632" w:rsidRDefault="00995D83">
            <w:pPr>
              <w:rPr>
                <w:lang w:eastAsia="ja-JP"/>
              </w:rPr>
            </w:pPr>
            <w:r>
              <w:rPr>
                <w:sz w:val="19"/>
                <w:lang w:eastAsia="ja-JP"/>
              </w:rPr>
              <w:t>設備の設置、運用、維持管理、撤去、必要な調査及び関係手続に協力すること</w:t>
            </w:r>
          </w:p>
        </w:tc>
      </w:tr>
    </w:tbl>
    <w:p w14:paraId="6C6167DC" w14:textId="77777777" w:rsidR="008D5632" w:rsidRDefault="008D5632">
      <w:pPr>
        <w:spacing w:after="60"/>
        <w:rPr>
          <w:lang w:eastAsia="ja-JP"/>
        </w:rPr>
      </w:pPr>
    </w:p>
    <w:p w14:paraId="6FDA5D21" w14:textId="77777777" w:rsidR="008D5632" w:rsidRDefault="00995D83">
      <w:pPr>
        <w:spacing w:after="60"/>
        <w:jc w:val="right"/>
      </w:pPr>
      <w:r>
        <w:t>令和　年　月　日</w:t>
      </w:r>
    </w:p>
    <w:tbl>
      <w:tblPr>
        <w:tblStyle w:val="afe"/>
        <w:tblW w:w="0" w:type="auto"/>
        <w:jc w:val="center"/>
        <w:tblLook w:val="04A0" w:firstRow="1" w:lastRow="0" w:firstColumn="1" w:lastColumn="0" w:noHBand="0" w:noVBand="1"/>
      </w:tblPr>
      <w:tblGrid>
        <w:gridCol w:w="3000"/>
        <w:gridCol w:w="6400"/>
      </w:tblGrid>
      <w:tr w:rsidR="008D5632" w14:paraId="3CB264C4" w14:textId="77777777">
        <w:trPr>
          <w:jc w:val="center"/>
        </w:trPr>
        <w:tc>
          <w:tcPr>
            <w:tcW w:w="3000" w:type="dxa"/>
            <w:shd w:val="clear" w:color="auto" w:fill="F2F2F2"/>
            <w:vAlign w:val="center"/>
          </w:tcPr>
          <w:p w14:paraId="27339EB8" w14:textId="77777777" w:rsidR="008D5632" w:rsidRDefault="00995D83">
            <w:r>
              <w:rPr>
                <w:b/>
                <w:sz w:val="19"/>
              </w:rPr>
              <w:t>土地所有者住所</w:t>
            </w:r>
          </w:p>
        </w:tc>
        <w:tc>
          <w:tcPr>
            <w:tcW w:w="6400" w:type="dxa"/>
            <w:vAlign w:val="center"/>
          </w:tcPr>
          <w:p w14:paraId="025CC9B2" w14:textId="77777777" w:rsidR="008D5632" w:rsidRDefault="008D5632"/>
        </w:tc>
      </w:tr>
      <w:tr w:rsidR="008D5632" w14:paraId="644E3C96" w14:textId="77777777">
        <w:trPr>
          <w:jc w:val="center"/>
        </w:trPr>
        <w:tc>
          <w:tcPr>
            <w:tcW w:w="3000" w:type="dxa"/>
            <w:shd w:val="clear" w:color="auto" w:fill="F2F2F2"/>
            <w:vAlign w:val="center"/>
          </w:tcPr>
          <w:p w14:paraId="22D08867" w14:textId="77777777" w:rsidR="008D5632" w:rsidRDefault="00995D83">
            <w:r>
              <w:rPr>
                <w:b/>
                <w:sz w:val="19"/>
              </w:rPr>
              <w:t>土地所有者氏名</w:t>
            </w:r>
          </w:p>
        </w:tc>
        <w:tc>
          <w:tcPr>
            <w:tcW w:w="6400" w:type="dxa"/>
            <w:vAlign w:val="center"/>
          </w:tcPr>
          <w:p w14:paraId="350D8FB1" w14:textId="77777777" w:rsidR="008D5632" w:rsidRDefault="00995D83">
            <w:r>
              <w:rPr>
                <w:sz w:val="19"/>
              </w:rPr>
              <w:t xml:space="preserve">　　　　　　　　　　　　　　印</w:t>
            </w:r>
          </w:p>
        </w:tc>
      </w:tr>
      <w:tr w:rsidR="008D5632" w14:paraId="529AAE45" w14:textId="77777777">
        <w:trPr>
          <w:jc w:val="center"/>
        </w:trPr>
        <w:tc>
          <w:tcPr>
            <w:tcW w:w="3000" w:type="dxa"/>
            <w:shd w:val="clear" w:color="auto" w:fill="F2F2F2"/>
            <w:vAlign w:val="center"/>
          </w:tcPr>
          <w:p w14:paraId="287724AE" w14:textId="77777777" w:rsidR="008D5632" w:rsidRDefault="00995D83">
            <w:r>
              <w:rPr>
                <w:b/>
                <w:sz w:val="19"/>
              </w:rPr>
              <w:t>連絡先</w:t>
            </w:r>
          </w:p>
        </w:tc>
        <w:tc>
          <w:tcPr>
            <w:tcW w:w="6400" w:type="dxa"/>
            <w:vAlign w:val="center"/>
          </w:tcPr>
          <w:p w14:paraId="7DC6E70C" w14:textId="77777777" w:rsidR="008D5632" w:rsidRDefault="008D5632"/>
        </w:tc>
      </w:tr>
    </w:tbl>
    <w:p w14:paraId="131C7119" w14:textId="77777777" w:rsidR="008D5632" w:rsidRDefault="008D5632">
      <w:pPr>
        <w:spacing w:after="60"/>
      </w:pPr>
    </w:p>
    <w:p w14:paraId="452B925D" w14:textId="77777777" w:rsidR="008D5632" w:rsidRDefault="00995D83">
      <w:r>
        <w:br w:type="page"/>
      </w:r>
    </w:p>
    <w:p w14:paraId="339AE229" w14:textId="49014353"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10</w:t>
      </w:r>
      <w:r>
        <w:rPr>
          <w:b/>
          <w:sz w:val="30"/>
          <w:lang w:eastAsia="ja-JP"/>
        </w:rPr>
        <w:t xml:space="preserve">　地域説明・関係者協議実施報告書</w:t>
      </w:r>
    </w:p>
    <w:tbl>
      <w:tblPr>
        <w:tblStyle w:val="afe"/>
        <w:tblW w:w="0" w:type="auto"/>
        <w:jc w:val="center"/>
        <w:tblLook w:val="04A0" w:firstRow="1" w:lastRow="0" w:firstColumn="1" w:lastColumn="0" w:noHBand="0" w:noVBand="1"/>
      </w:tblPr>
      <w:tblGrid>
        <w:gridCol w:w="2600"/>
        <w:gridCol w:w="7000"/>
      </w:tblGrid>
      <w:tr w:rsidR="008D5632" w14:paraId="3A3D2510" w14:textId="77777777">
        <w:trPr>
          <w:jc w:val="center"/>
        </w:trPr>
        <w:tc>
          <w:tcPr>
            <w:tcW w:w="2600" w:type="dxa"/>
            <w:shd w:val="clear" w:color="auto" w:fill="F2F2F2"/>
            <w:vAlign w:val="center"/>
          </w:tcPr>
          <w:p w14:paraId="57E319B5" w14:textId="77777777" w:rsidR="008D5632" w:rsidRDefault="00995D83">
            <w:r>
              <w:rPr>
                <w:b/>
                <w:sz w:val="19"/>
              </w:rPr>
              <w:t>区分</w:t>
            </w:r>
          </w:p>
        </w:tc>
        <w:tc>
          <w:tcPr>
            <w:tcW w:w="7000" w:type="dxa"/>
            <w:vAlign w:val="center"/>
          </w:tcPr>
          <w:p w14:paraId="3E5E144A" w14:textId="77777777" w:rsidR="008D5632" w:rsidRDefault="00995D83">
            <w:r>
              <w:rPr>
                <w:sz w:val="19"/>
              </w:rPr>
              <w:t>共通</w:t>
            </w:r>
          </w:p>
        </w:tc>
      </w:tr>
      <w:tr w:rsidR="008D5632" w14:paraId="39BD50D6" w14:textId="77777777">
        <w:trPr>
          <w:jc w:val="center"/>
        </w:trPr>
        <w:tc>
          <w:tcPr>
            <w:tcW w:w="2600" w:type="dxa"/>
            <w:shd w:val="clear" w:color="auto" w:fill="F2F2F2"/>
            <w:vAlign w:val="center"/>
          </w:tcPr>
          <w:p w14:paraId="56C3A9E8" w14:textId="77777777" w:rsidR="008D5632" w:rsidRDefault="00995D83">
            <w:r>
              <w:rPr>
                <w:b/>
                <w:sz w:val="19"/>
              </w:rPr>
              <w:t>提出区分</w:t>
            </w:r>
          </w:p>
        </w:tc>
        <w:tc>
          <w:tcPr>
            <w:tcW w:w="7000" w:type="dxa"/>
            <w:vAlign w:val="center"/>
          </w:tcPr>
          <w:p w14:paraId="2B5A13FB" w14:textId="77777777" w:rsidR="008D5632" w:rsidRDefault="00995D83">
            <w:r>
              <w:rPr>
                <w:sz w:val="19"/>
              </w:rPr>
              <w:t>必須</w:t>
            </w:r>
          </w:p>
        </w:tc>
      </w:tr>
      <w:tr w:rsidR="008D5632" w14:paraId="6ACF9E07" w14:textId="77777777">
        <w:trPr>
          <w:jc w:val="center"/>
        </w:trPr>
        <w:tc>
          <w:tcPr>
            <w:tcW w:w="2600" w:type="dxa"/>
            <w:shd w:val="clear" w:color="auto" w:fill="F2F2F2"/>
            <w:vAlign w:val="center"/>
          </w:tcPr>
          <w:p w14:paraId="2ED2F49D" w14:textId="77777777" w:rsidR="008D5632" w:rsidRDefault="00995D83">
            <w:r>
              <w:rPr>
                <w:b/>
                <w:sz w:val="19"/>
              </w:rPr>
              <w:t>位置付け</w:t>
            </w:r>
          </w:p>
        </w:tc>
        <w:tc>
          <w:tcPr>
            <w:tcW w:w="7000" w:type="dxa"/>
            <w:vAlign w:val="center"/>
          </w:tcPr>
          <w:p w14:paraId="6DFF00D3"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39EE6AA7" w14:textId="77777777" w:rsidR="008D5632" w:rsidRDefault="008D5632">
      <w:pPr>
        <w:spacing w:after="60"/>
        <w:rPr>
          <w:lang w:eastAsia="ja-JP"/>
        </w:rPr>
      </w:pPr>
    </w:p>
    <w:p w14:paraId="0A7E691B" w14:textId="77777777" w:rsidR="008D5632" w:rsidRDefault="00995D83">
      <w:pPr>
        <w:spacing w:after="20"/>
        <w:rPr>
          <w:lang w:eastAsia="ja-JP"/>
        </w:rPr>
      </w:pPr>
      <w:r>
        <w:rPr>
          <w:b/>
          <w:lang w:eastAsia="ja-JP"/>
        </w:rPr>
        <w:t>記入上の注意</w:t>
      </w:r>
    </w:p>
    <w:p w14:paraId="2E92DB85"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52FC4552" w14:textId="2D5CD1F9" w:rsidR="008D5632" w:rsidRDefault="008D5632">
      <w:pPr>
        <w:spacing w:after="60"/>
        <w:rPr>
          <w:lang w:eastAsia="ja-JP"/>
        </w:rPr>
      </w:pPr>
    </w:p>
    <w:tbl>
      <w:tblPr>
        <w:tblStyle w:val="afe"/>
        <w:tblW w:w="0" w:type="auto"/>
        <w:jc w:val="center"/>
        <w:tblLook w:val="04A0" w:firstRow="1" w:lastRow="0" w:firstColumn="1" w:lastColumn="0" w:noHBand="0" w:noVBand="1"/>
      </w:tblPr>
      <w:tblGrid>
        <w:gridCol w:w="2800"/>
        <w:gridCol w:w="6600"/>
      </w:tblGrid>
      <w:tr w:rsidR="008D5632" w14:paraId="3E379F20" w14:textId="77777777">
        <w:trPr>
          <w:jc w:val="center"/>
        </w:trPr>
        <w:tc>
          <w:tcPr>
            <w:tcW w:w="2800" w:type="dxa"/>
            <w:shd w:val="clear" w:color="auto" w:fill="F2F2F2"/>
            <w:vAlign w:val="center"/>
          </w:tcPr>
          <w:p w14:paraId="32FC49FC" w14:textId="77777777" w:rsidR="008D5632" w:rsidRDefault="00995D83">
            <w:r>
              <w:rPr>
                <w:b/>
                <w:sz w:val="19"/>
              </w:rPr>
              <w:t>実施日時</w:t>
            </w:r>
          </w:p>
        </w:tc>
        <w:tc>
          <w:tcPr>
            <w:tcW w:w="6600" w:type="dxa"/>
            <w:vAlign w:val="center"/>
          </w:tcPr>
          <w:p w14:paraId="13AF114E" w14:textId="77777777" w:rsidR="008D5632" w:rsidRDefault="00995D83">
            <w:pPr>
              <w:rPr>
                <w:lang w:eastAsia="ja-JP"/>
              </w:rPr>
            </w:pPr>
            <w:r>
              <w:rPr>
                <w:sz w:val="19"/>
                <w:lang w:eastAsia="ja-JP"/>
              </w:rPr>
              <w:t>令和　年　月　日　　時　分から　　時　分まで</w:t>
            </w:r>
          </w:p>
        </w:tc>
      </w:tr>
      <w:tr w:rsidR="008D5632" w14:paraId="07C56665" w14:textId="77777777">
        <w:trPr>
          <w:jc w:val="center"/>
        </w:trPr>
        <w:tc>
          <w:tcPr>
            <w:tcW w:w="2800" w:type="dxa"/>
            <w:shd w:val="clear" w:color="auto" w:fill="F2F2F2"/>
            <w:vAlign w:val="center"/>
          </w:tcPr>
          <w:p w14:paraId="76E05488" w14:textId="77777777" w:rsidR="008D5632" w:rsidRDefault="00995D83">
            <w:r>
              <w:rPr>
                <w:b/>
                <w:sz w:val="19"/>
              </w:rPr>
              <w:t>実施場所</w:t>
            </w:r>
          </w:p>
        </w:tc>
        <w:tc>
          <w:tcPr>
            <w:tcW w:w="6600" w:type="dxa"/>
            <w:vAlign w:val="center"/>
          </w:tcPr>
          <w:p w14:paraId="1717D14E" w14:textId="77777777" w:rsidR="008D5632" w:rsidRDefault="008D5632"/>
        </w:tc>
      </w:tr>
      <w:tr w:rsidR="008D5632" w14:paraId="35748A0F" w14:textId="77777777">
        <w:trPr>
          <w:jc w:val="center"/>
        </w:trPr>
        <w:tc>
          <w:tcPr>
            <w:tcW w:w="2800" w:type="dxa"/>
            <w:shd w:val="clear" w:color="auto" w:fill="F2F2F2"/>
            <w:vAlign w:val="center"/>
          </w:tcPr>
          <w:p w14:paraId="3AF5E7FD" w14:textId="77777777" w:rsidR="008D5632" w:rsidRDefault="00995D83">
            <w:pPr>
              <w:rPr>
                <w:lang w:eastAsia="ja-JP"/>
              </w:rPr>
            </w:pPr>
            <w:r>
              <w:rPr>
                <w:b/>
                <w:sz w:val="19"/>
                <w:lang w:eastAsia="ja-JP"/>
              </w:rPr>
              <w:t>説明又は協議の対象者</w:t>
            </w:r>
          </w:p>
        </w:tc>
        <w:tc>
          <w:tcPr>
            <w:tcW w:w="6600" w:type="dxa"/>
            <w:vAlign w:val="center"/>
          </w:tcPr>
          <w:p w14:paraId="06D1B0B3" w14:textId="77777777" w:rsidR="008D5632" w:rsidRDefault="00995D83">
            <w:pPr>
              <w:rPr>
                <w:lang w:eastAsia="ja-JP"/>
              </w:rPr>
            </w:pPr>
            <w:r>
              <w:rPr>
                <w:sz w:val="19"/>
                <w:lang w:eastAsia="ja-JP"/>
              </w:rPr>
              <w:t>□ 近隣住民　□ 地権者　□ 区長・自治会　□ 農業関係者　□ その他</w:t>
            </w:r>
          </w:p>
        </w:tc>
      </w:tr>
      <w:tr w:rsidR="008D5632" w14:paraId="7329190A" w14:textId="77777777">
        <w:trPr>
          <w:jc w:val="center"/>
        </w:trPr>
        <w:tc>
          <w:tcPr>
            <w:tcW w:w="2800" w:type="dxa"/>
            <w:shd w:val="clear" w:color="auto" w:fill="F2F2F2"/>
            <w:vAlign w:val="center"/>
          </w:tcPr>
          <w:p w14:paraId="52E142C8" w14:textId="77777777" w:rsidR="008D5632" w:rsidRDefault="00995D83">
            <w:r>
              <w:rPr>
                <w:b/>
                <w:sz w:val="19"/>
              </w:rPr>
              <w:t>参加者数</w:t>
            </w:r>
          </w:p>
        </w:tc>
        <w:tc>
          <w:tcPr>
            <w:tcW w:w="6600" w:type="dxa"/>
            <w:vAlign w:val="center"/>
          </w:tcPr>
          <w:p w14:paraId="26CBCAA0" w14:textId="77777777" w:rsidR="008D5632" w:rsidRDefault="008D5632"/>
        </w:tc>
      </w:tr>
      <w:tr w:rsidR="008D5632" w14:paraId="5DA85328" w14:textId="77777777">
        <w:trPr>
          <w:jc w:val="center"/>
        </w:trPr>
        <w:tc>
          <w:tcPr>
            <w:tcW w:w="2800" w:type="dxa"/>
            <w:shd w:val="clear" w:color="auto" w:fill="F2F2F2"/>
            <w:vAlign w:val="center"/>
          </w:tcPr>
          <w:p w14:paraId="0AB28853" w14:textId="77777777" w:rsidR="008D5632" w:rsidRDefault="00995D83">
            <w:r>
              <w:rPr>
                <w:b/>
                <w:sz w:val="19"/>
              </w:rPr>
              <w:t>説明者</w:t>
            </w:r>
          </w:p>
        </w:tc>
        <w:tc>
          <w:tcPr>
            <w:tcW w:w="6600" w:type="dxa"/>
            <w:vAlign w:val="center"/>
          </w:tcPr>
          <w:p w14:paraId="7E249D02" w14:textId="77777777" w:rsidR="008D5632" w:rsidRDefault="008D5632"/>
        </w:tc>
      </w:tr>
      <w:tr w:rsidR="008D5632" w14:paraId="0B481588" w14:textId="77777777">
        <w:trPr>
          <w:jc w:val="center"/>
        </w:trPr>
        <w:tc>
          <w:tcPr>
            <w:tcW w:w="2800" w:type="dxa"/>
            <w:shd w:val="clear" w:color="auto" w:fill="F2F2F2"/>
            <w:vAlign w:val="center"/>
          </w:tcPr>
          <w:p w14:paraId="1D8B0212" w14:textId="77777777" w:rsidR="008D5632" w:rsidRDefault="00995D83">
            <w:r>
              <w:rPr>
                <w:b/>
                <w:sz w:val="19"/>
              </w:rPr>
              <w:t>配布資料</w:t>
            </w:r>
          </w:p>
        </w:tc>
        <w:tc>
          <w:tcPr>
            <w:tcW w:w="6600" w:type="dxa"/>
            <w:vAlign w:val="center"/>
          </w:tcPr>
          <w:p w14:paraId="78DB2C86" w14:textId="77777777" w:rsidR="008D5632" w:rsidRDefault="00995D83">
            <w:r>
              <w:rPr>
                <w:sz w:val="19"/>
              </w:rPr>
              <w:t>□ 有　□ 無</w:t>
            </w:r>
          </w:p>
        </w:tc>
      </w:tr>
    </w:tbl>
    <w:p w14:paraId="676EB7D4" w14:textId="77777777" w:rsidR="008D5632" w:rsidRDefault="008D5632">
      <w:pPr>
        <w:spacing w:after="60"/>
      </w:pPr>
    </w:p>
    <w:tbl>
      <w:tblPr>
        <w:tblStyle w:val="afe"/>
        <w:tblW w:w="0" w:type="auto"/>
        <w:jc w:val="center"/>
        <w:tblLook w:val="04A0" w:firstRow="1" w:lastRow="0" w:firstColumn="1" w:lastColumn="0" w:noHBand="0" w:noVBand="1"/>
      </w:tblPr>
      <w:tblGrid>
        <w:gridCol w:w="2800"/>
        <w:gridCol w:w="3300"/>
        <w:gridCol w:w="3300"/>
      </w:tblGrid>
      <w:tr w:rsidR="008D5632" w14:paraId="267A99CD" w14:textId="77777777">
        <w:trPr>
          <w:jc w:val="center"/>
        </w:trPr>
        <w:tc>
          <w:tcPr>
            <w:tcW w:w="2800" w:type="dxa"/>
            <w:shd w:val="clear" w:color="auto" w:fill="D9EAD3"/>
            <w:vAlign w:val="center"/>
          </w:tcPr>
          <w:p w14:paraId="1D8F2D6A" w14:textId="77777777" w:rsidR="008D5632" w:rsidRDefault="00995D83">
            <w:r>
              <w:rPr>
                <w:b/>
                <w:sz w:val="17"/>
              </w:rPr>
              <w:t>説明内容</w:t>
            </w:r>
          </w:p>
        </w:tc>
        <w:tc>
          <w:tcPr>
            <w:tcW w:w="3300" w:type="dxa"/>
            <w:shd w:val="clear" w:color="auto" w:fill="D9EAD3"/>
            <w:vAlign w:val="center"/>
          </w:tcPr>
          <w:p w14:paraId="18CDF67B" w14:textId="77777777" w:rsidR="008D5632" w:rsidRDefault="00995D83">
            <w:r>
              <w:rPr>
                <w:b/>
                <w:sz w:val="17"/>
              </w:rPr>
              <w:t>意見・質問</w:t>
            </w:r>
          </w:p>
        </w:tc>
        <w:tc>
          <w:tcPr>
            <w:tcW w:w="3300" w:type="dxa"/>
            <w:shd w:val="clear" w:color="auto" w:fill="D9EAD3"/>
            <w:vAlign w:val="center"/>
          </w:tcPr>
          <w:p w14:paraId="30757E4A" w14:textId="77777777" w:rsidR="008D5632" w:rsidRDefault="00995D83">
            <w:r>
              <w:rPr>
                <w:b/>
                <w:sz w:val="17"/>
              </w:rPr>
              <w:t>対応方針</w:t>
            </w:r>
          </w:p>
        </w:tc>
      </w:tr>
      <w:tr w:rsidR="008D5632" w14:paraId="77232E4C" w14:textId="77777777">
        <w:trPr>
          <w:jc w:val="center"/>
        </w:trPr>
        <w:tc>
          <w:tcPr>
            <w:tcW w:w="2800" w:type="dxa"/>
            <w:vAlign w:val="center"/>
          </w:tcPr>
          <w:p w14:paraId="486B1ACC" w14:textId="77777777" w:rsidR="008D5632" w:rsidRDefault="00995D83">
            <w:r>
              <w:rPr>
                <w:sz w:val="17"/>
              </w:rPr>
              <w:t>事業概要</w:t>
            </w:r>
          </w:p>
        </w:tc>
        <w:tc>
          <w:tcPr>
            <w:tcW w:w="3300" w:type="dxa"/>
            <w:vAlign w:val="center"/>
          </w:tcPr>
          <w:p w14:paraId="4FEFEF55" w14:textId="77777777" w:rsidR="008D5632" w:rsidRDefault="008D5632"/>
        </w:tc>
        <w:tc>
          <w:tcPr>
            <w:tcW w:w="3300" w:type="dxa"/>
            <w:vAlign w:val="center"/>
          </w:tcPr>
          <w:p w14:paraId="42BD66F2" w14:textId="77777777" w:rsidR="008D5632" w:rsidRDefault="008D5632"/>
        </w:tc>
      </w:tr>
      <w:tr w:rsidR="008D5632" w14:paraId="5CA248CF" w14:textId="77777777">
        <w:trPr>
          <w:jc w:val="center"/>
        </w:trPr>
        <w:tc>
          <w:tcPr>
            <w:tcW w:w="2800" w:type="dxa"/>
            <w:vAlign w:val="center"/>
          </w:tcPr>
          <w:p w14:paraId="1BB41864" w14:textId="77777777" w:rsidR="008D5632" w:rsidRDefault="00995D83">
            <w:r>
              <w:rPr>
                <w:sz w:val="17"/>
              </w:rPr>
              <w:t>設置場所・設備規模</w:t>
            </w:r>
          </w:p>
        </w:tc>
        <w:tc>
          <w:tcPr>
            <w:tcW w:w="3300" w:type="dxa"/>
            <w:vAlign w:val="center"/>
          </w:tcPr>
          <w:p w14:paraId="671874B1" w14:textId="77777777" w:rsidR="008D5632" w:rsidRDefault="008D5632"/>
        </w:tc>
        <w:tc>
          <w:tcPr>
            <w:tcW w:w="3300" w:type="dxa"/>
            <w:vAlign w:val="center"/>
          </w:tcPr>
          <w:p w14:paraId="30418544" w14:textId="77777777" w:rsidR="008D5632" w:rsidRDefault="008D5632"/>
        </w:tc>
      </w:tr>
      <w:tr w:rsidR="008D5632" w14:paraId="5983A5EE" w14:textId="77777777">
        <w:trPr>
          <w:jc w:val="center"/>
        </w:trPr>
        <w:tc>
          <w:tcPr>
            <w:tcW w:w="2800" w:type="dxa"/>
            <w:vAlign w:val="center"/>
          </w:tcPr>
          <w:p w14:paraId="58D01580" w14:textId="77777777" w:rsidR="008D5632" w:rsidRDefault="00995D83">
            <w:pPr>
              <w:rPr>
                <w:lang w:eastAsia="ja-JP"/>
              </w:rPr>
            </w:pPr>
            <w:r>
              <w:rPr>
                <w:sz w:val="17"/>
                <w:lang w:eastAsia="ja-JP"/>
              </w:rPr>
              <w:t>安全対策・景観・排水等</w:t>
            </w:r>
          </w:p>
        </w:tc>
        <w:tc>
          <w:tcPr>
            <w:tcW w:w="3300" w:type="dxa"/>
            <w:vAlign w:val="center"/>
          </w:tcPr>
          <w:p w14:paraId="41D5A358" w14:textId="77777777" w:rsidR="008D5632" w:rsidRDefault="008D5632">
            <w:pPr>
              <w:rPr>
                <w:lang w:eastAsia="ja-JP"/>
              </w:rPr>
            </w:pPr>
          </w:p>
        </w:tc>
        <w:tc>
          <w:tcPr>
            <w:tcW w:w="3300" w:type="dxa"/>
            <w:vAlign w:val="center"/>
          </w:tcPr>
          <w:p w14:paraId="3BE84AA0" w14:textId="77777777" w:rsidR="008D5632" w:rsidRDefault="008D5632">
            <w:pPr>
              <w:rPr>
                <w:lang w:eastAsia="ja-JP"/>
              </w:rPr>
            </w:pPr>
          </w:p>
        </w:tc>
      </w:tr>
      <w:tr w:rsidR="008D5632" w14:paraId="0AFE3563" w14:textId="77777777">
        <w:trPr>
          <w:jc w:val="center"/>
        </w:trPr>
        <w:tc>
          <w:tcPr>
            <w:tcW w:w="2800" w:type="dxa"/>
            <w:vAlign w:val="center"/>
          </w:tcPr>
          <w:p w14:paraId="2A817214" w14:textId="77777777" w:rsidR="008D5632" w:rsidRDefault="00995D83">
            <w:r>
              <w:rPr>
                <w:sz w:val="17"/>
              </w:rPr>
              <w:t>工事・維持管理</w:t>
            </w:r>
          </w:p>
        </w:tc>
        <w:tc>
          <w:tcPr>
            <w:tcW w:w="3300" w:type="dxa"/>
            <w:vAlign w:val="center"/>
          </w:tcPr>
          <w:p w14:paraId="43024235" w14:textId="77777777" w:rsidR="008D5632" w:rsidRDefault="008D5632"/>
        </w:tc>
        <w:tc>
          <w:tcPr>
            <w:tcW w:w="3300" w:type="dxa"/>
            <w:vAlign w:val="center"/>
          </w:tcPr>
          <w:p w14:paraId="48B2B608" w14:textId="77777777" w:rsidR="008D5632" w:rsidRDefault="008D5632"/>
        </w:tc>
      </w:tr>
      <w:tr w:rsidR="008D5632" w14:paraId="299F8408" w14:textId="77777777">
        <w:trPr>
          <w:jc w:val="center"/>
        </w:trPr>
        <w:tc>
          <w:tcPr>
            <w:tcW w:w="2800" w:type="dxa"/>
            <w:vAlign w:val="center"/>
          </w:tcPr>
          <w:p w14:paraId="5552E0B1" w14:textId="77777777" w:rsidR="008D5632" w:rsidRDefault="00995D83">
            <w:r>
              <w:rPr>
                <w:sz w:val="17"/>
              </w:rPr>
              <w:t>地域裨益・防災機能</w:t>
            </w:r>
          </w:p>
        </w:tc>
        <w:tc>
          <w:tcPr>
            <w:tcW w:w="3300" w:type="dxa"/>
            <w:vAlign w:val="center"/>
          </w:tcPr>
          <w:p w14:paraId="6782DC50" w14:textId="77777777" w:rsidR="008D5632" w:rsidRDefault="008D5632"/>
        </w:tc>
        <w:tc>
          <w:tcPr>
            <w:tcW w:w="3300" w:type="dxa"/>
            <w:vAlign w:val="center"/>
          </w:tcPr>
          <w:p w14:paraId="224AC620" w14:textId="77777777" w:rsidR="008D5632" w:rsidRDefault="008D5632"/>
        </w:tc>
      </w:tr>
      <w:tr w:rsidR="008D5632" w14:paraId="4CE345FD" w14:textId="77777777">
        <w:trPr>
          <w:jc w:val="center"/>
        </w:trPr>
        <w:tc>
          <w:tcPr>
            <w:tcW w:w="2800" w:type="dxa"/>
            <w:vAlign w:val="center"/>
          </w:tcPr>
          <w:p w14:paraId="6798E88B" w14:textId="77777777" w:rsidR="008D5632" w:rsidRDefault="00995D83">
            <w:r>
              <w:rPr>
                <w:sz w:val="17"/>
              </w:rPr>
              <w:t>その他</w:t>
            </w:r>
          </w:p>
        </w:tc>
        <w:tc>
          <w:tcPr>
            <w:tcW w:w="3300" w:type="dxa"/>
            <w:vAlign w:val="center"/>
          </w:tcPr>
          <w:p w14:paraId="701DFAD4" w14:textId="77777777" w:rsidR="008D5632" w:rsidRDefault="008D5632"/>
        </w:tc>
        <w:tc>
          <w:tcPr>
            <w:tcW w:w="3300" w:type="dxa"/>
            <w:vAlign w:val="center"/>
          </w:tcPr>
          <w:p w14:paraId="492C8B27" w14:textId="77777777" w:rsidR="008D5632" w:rsidRDefault="008D5632"/>
        </w:tc>
      </w:tr>
    </w:tbl>
    <w:p w14:paraId="4600C730" w14:textId="77777777" w:rsidR="008D5632" w:rsidRDefault="008D5632">
      <w:pPr>
        <w:spacing w:after="60"/>
      </w:pPr>
    </w:p>
    <w:tbl>
      <w:tblPr>
        <w:tblStyle w:val="afe"/>
        <w:tblW w:w="0" w:type="auto"/>
        <w:jc w:val="center"/>
        <w:tblLook w:val="04A0" w:firstRow="1" w:lastRow="0" w:firstColumn="1" w:lastColumn="0" w:noHBand="0" w:noVBand="1"/>
      </w:tblPr>
      <w:tblGrid>
        <w:gridCol w:w="2600"/>
        <w:gridCol w:w="6800"/>
      </w:tblGrid>
      <w:tr w:rsidR="008D5632" w14:paraId="72937C8F" w14:textId="77777777">
        <w:trPr>
          <w:jc w:val="center"/>
        </w:trPr>
        <w:tc>
          <w:tcPr>
            <w:tcW w:w="2600" w:type="dxa"/>
            <w:shd w:val="clear" w:color="auto" w:fill="F2F2F2"/>
            <w:vAlign w:val="center"/>
          </w:tcPr>
          <w:p w14:paraId="26E652D5" w14:textId="77777777" w:rsidR="008D5632" w:rsidRDefault="00995D83">
            <w:r>
              <w:rPr>
                <w:b/>
                <w:sz w:val="19"/>
              </w:rPr>
              <w:t>今後の対応予定</w:t>
            </w:r>
          </w:p>
        </w:tc>
        <w:tc>
          <w:tcPr>
            <w:tcW w:w="6800" w:type="dxa"/>
            <w:vAlign w:val="center"/>
          </w:tcPr>
          <w:p w14:paraId="6D047969" w14:textId="77777777" w:rsidR="008D5632" w:rsidRDefault="008D5632"/>
          <w:p w14:paraId="5FB2AEA6" w14:textId="77777777" w:rsidR="008D5632" w:rsidRDefault="008D5632"/>
          <w:p w14:paraId="64E2F9BC" w14:textId="77777777" w:rsidR="008D5632" w:rsidRDefault="008D5632"/>
        </w:tc>
      </w:tr>
    </w:tbl>
    <w:p w14:paraId="1F1E5CEF" w14:textId="77777777" w:rsidR="008D5632" w:rsidRDefault="008D5632">
      <w:pPr>
        <w:spacing w:after="60"/>
      </w:pPr>
    </w:p>
    <w:p w14:paraId="6ADFEE59" w14:textId="77777777" w:rsidR="008D5632" w:rsidRDefault="00995D83">
      <w:r>
        <w:br w:type="page"/>
      </w:r>
    </w:p>
    <w:p w14:paraId="2BC7CF02" w14:textId="6A3A4BC4"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11</w:t>
      </w:r>
      <w:r>
        <w:rPr>
          <w:b/>
          <w:sz w:val="30"/>
          <w:lang w:eastAsia="ja-JP"/>
        </w:rPr>
        <w:t xml:space="preserve">　環境価値帰属</w:t>
      </w:r>
      <w:r w:rsidR="00391EB7">
        <w:rPr>
          <w:rFonts w:ascii="ＭＳ 明朝" w:eastAsia="ＭＳ 明朝" w:hAnsi="ＭＳ 明朝" w:cs="ＭＳ 明朝" w:hint="eastAsia"/>
          <w:b/>
          <w:sz w:val="30"/>
          <w:lang w:eastAsia="ja-JP"/>
        </w:rPr>
        <w:t>・余剰電力収入管理</w:t>
      </w:r>
      <w:r>
        <w:rPr>
          <w:b/>
          <w:sz w:val="30"/>
          <w:lang w:eastAsia="ja-JP"/>
        </w:rPr>
        <w:t>確認書</w:t>
      </w:r>
    </w:p>
    <w:tbl>
      <w:tblPr>
        <w:tblStyle w:val="afe"/>
        <w:tblW w:w="0" w:type="auto"/>
        <w:jc w:val="center"/>
        <w:tblLook w:val="04A0" w:firstRow="1" w:lastRow="0" w:firstColumn="1" w:lastColumn="0" w:noHBand="0" w:noVBand="1"/>
      </w:tblPr>
      <w:tblGrid>
        <w:gridCol w:w="2600"/>
        <w:gridCol w:w="7000"/>
      </w:tblGrid>
      <w:tr w:rsidR="008D5632" w14:paraId="36A098F8" w14:textId="77777777">
        <w:trPr>
          <w:jc w:val="center"/>
        </w:trPr>
        <w:tc>
          <w:tcPr>
            <w:tcW w:w="2600" w:type="dxa"/>
            <w:shd w:val="clear" w:color="auto" w:fill="F2F2F2"/>
            <w:vAlign w:val="center"/>
          </w:tcPr>
          <w:p w14:paraId="2B5D512D" w14:textId="77777777" w:rsidR="008D5632" w:rsidRDefault="00995D83">
            <w:r>
              <w:rPr>
                <w:b/>
                <w:sz w:val="19"/>
              </w:rPr>
              <w:t>区分</w:t>
            </w:r>
          </w:p>
        </w:tc>
        <w:tc>
          <w:tcPr>
            <w:tcW w:w="7000" w:type="dxa"/>
            <w:vAlign w:val="center"/>
          </w:tcPr>
          <w:p w14:paraId="35FFEFD5" w14:textId="77777777" w:rsidR="008D5632" w:rsidRDefault="00995D83">
            <w:r>
              <w:rPr>
                <w:sz w:val="19"/>
              </w:rPr>
              <w:t>共通</w:t>
            </w:r>
          </w:p>
        </w:tc>
      </w:tr>
      <w:tr w:rsidR="008D5632" w14:paraId="155F16B9" w14:textId="77777777">
        <w:trPr>
          <w:jc w:val="center"/>
        </w:trPr>
        <w:tc>
          <w:tcPr>
            <w:tcW w:w="2600" w:type="dxa"/>
            <w:shd w:val="clear" w:color="auto" w:fill="F2F2F2"/>
            <w:vAlign w:val="center"/>
          </w:tcPr>
          <w:p w14:paraId="4A192CB9" w14:textId="77777777" w:rsidR="008D5632" w:rsidRDefault="00995D83">
            <w:r>
              <w:rPr>
                <w:b/>
                <w:sz w:val="19"/>
              </w:rPr>
              <w:t>提出区分</w:t>
            </w:r>
          </w:p>
        </w:tc>
        <w:tc>
          <w:tcPr>
            <w:tcW w:w="7000" w:type="dxa"/>
            <w:vAlign w:val="center"/>
          </w:tcPr>
          <w:p w14:paraId="42D58BC0" w14:textId="77777777" w:rsidR="008D5632" w:rsidRDefault="00995D83">
            <w:r>
              <w:rPr>
                <w:sz w:val="19"/>
              </w:rPr>
              <w:t>必須</w:t>
            </w:r>
          </w:p>
        </w:tc>
      </w:tr>
      <w:tr w:rsidR="008D5632" w14:paraId="0116E743" w14:textId="77777777">
        <w:trPr>
          <w:jc w:val="center"/>
        </w:trPr>
        <w:tc>
          <w:tcPr>
            <w:tcW w:w="2600" w:type="dxa"/>
            <w:shd w:val="clear" w:color="auto" w:fill="F2F2F2"/>
            <w:vAlign w:val="center"/>
          </w:tcPr>
          <w:p w14:paraId="7BF7861A" w14:textId="77777777" w:rsidR="008D5632" w:rsidRDefault="00995D83">
            <w:r>
              <w:rPr>
                <w:b/>
                <w:sz w:val="19"/>
              </w:rPr>
              <w:t>位置付け</w:t>
            </w:r>
          </w:p>
        </w:tc>
        <w:tc>
          <w:tcPr>
            <w:tcW w:w="7000" w:type="dxa"/>
            <w:vAlign w:val="center"/>
          </w:tcPr>
          <w:p w14:paraId="61E09DE9"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66B2B33B" w14:textId="77777777" w:rsidR="008D5632" w:rsidRDefault="008D5632">
      <w:pPr>
        <w:spacing w:after="60"/>
        <w:rPr>
          <w:lang w:eastAsia="ja-JP"/>
        </w:rPr>
      </w:pPr>
    </w:p>
    <w:p w14:paraId="7092B99F" w14:textId="77777777" w:rsidR="008D5632" w:rsidRDefault="00995D83">
      <w:pPr>
        <w:spacing w:after="20"/>
        <w:rPr>
          <w:lang w:eastAsia="ja-JP"/>
        </w:rPr>
      </w:pPr>
      <w:r>
        <w:rPr>
          <w:b/>
          <w:lang w:eastAsia="ja-JP"/>
        </w:rPr>
        <w:t>記入上の注意</w:t>
      </w:r>
    </w:p>
    <w:p w14:paraId="47E7F03D"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27F82828" w14:textId="5CF002D7"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6AB5B1DB" w14:textId="77777777">
        <w:trPr>
          <w:jc w:val="center"/>
        </w:trPr>
        <w:tc>
          <w:tcPr>
            <w:tcW w:w="3200" w:type="dxa"/>
            <w:shd w:val="clear" w:color="auto" w:fill="F2F2F2"/>
            <w:vAlign w:val="center"/>
          </w:tcPr>
          <w:p w14:paraId="762951C2" w14:textId="77777777" w:rsidR="008D5632" w:rsidRDefault="00995D83">
            <w:r>
              <w:rPr>
                <w:b/>
                <w:sz w:val="19"/>
              </w:rPr>
              <w:t>項目</w:t>
            </w:r>
          </w:p>
        </w:tc>
        <w:tc>
          <w:tcPr>
            <w:tcW w:w="6200" w:type="dxa"/>
            <w:vAlign w:val="center"/>
          </w:tcPr>
          <w:p w14:paraId="2A326767" w14:textId="77777777" w:rsidR="008D5632" w:rsidRDefault="00995D83">
            <w:r>
              <w:rPr>
                <w:sz w:val="19"/>
              </w:rPr>
              <w:t>確認内容</w:t>
            </w:r>
          </w:p>
        </w:tc>
      </w:tr>
      <w:tr w:rsidR="008D5632" w14:paraId="21694A67" w14:textId="77777777" w:rsidTr="00391EB7">
        <w:trPr>
          <w:trHeight w:val="361"/>
          <w:jc w:val="center"/>
        </w:trPr>
        <w:tc>
          <w:tcPr>
            <w:tcW w:w="3200" w:type="dxa"/>
            <w:shd w:val="clear" w:color="auto" w:fill="F2F2F2"/>
            <w:vAlign w:val="center"/>
          </w:tcPr>
          <w:p w14:paraId="57751DC9" w14:textId="77777777" w:rsidR="008D5632" w:rsidRDefault="00995D83">
            <w:pPr>
              <w:rPr>
                <w:lang w:eastAsia="ja-JP"/>
              </w:rPr>
            </w:pPr>
            <w:r>
              <w:rPr>
                <w:b/>
                <w:sz w:val="19"/>
                <w:lang w:eastAsia="ja-JP"/>
              </w:rPr>
              <w:t>発電した電力の供給先</w:t>
            </w:r>
          </w:p>
        </w:tc>
        <w:tc>
          <w:tcPr>
            <w:tcW w:w="6200" w:type="dxa"/>
            <w:vAlign w:val="center"/>
          </w:tcPr>
          <w:p w14:paraId="43049231" w14:textId="77777777" w:rsidR="008D5632" w:rsidRDefault="008D5632">
            <w:pPr>
              <w:rPr>
                <w:lang w:eastAsia="ja-JP"/>
              </w:rPr>
            </w:pPr>
          </w:p>
        </w:tc>
      </w:tr>
      <w:tr w:rsidR="008D5632" w14:paraId="15B93DC0" w14:textId="77777777" w:rsidTr="00391EB7">
        <w:trPr>
          <w:trHeight w:val="424"/>
          <w:jc w:val="center"/>
        </w:trPr>
        <w:tc>
          <w:tcPr>
            <w:tcW w:w="3200" w:type="dxa"/>
            <w:shd w:val="clear" w:color="auto" w:fill="F2F2F2"/>
            <w:vAlign w:val="center"/>
          </w:tcPr>
          <w:p w14:paraId="5F581AC5" w14:textId="77777777" w:rsidR="008D5632" w:rsidRDefault="00995D83">
            <w:r>
              <w:rPr>
                <w:b/>
                <w:sz w:val="19"/>
              </w:rPr>
              <w:t>環境価値の帰属先</w:t>
            </w:r>
          </w:p>
        </w:tc>
        <w:tc>
          <w:tcPr>
            <w:tcW w:w="6200" w:type="dxa"/>
            <w:vAlign w:val="center"/>
          </w:tcPr>
          <w:p w14:paraId="5207F119" w14:textId="77777777" w:rsidR="008D5632" w:rsidRDefault="00995D83">
            <w:pPr>
              <w:rPr>
                <w:lang w:eastAsia="ja-JP"/>
              </w:rPr>
            </w:pPr>
            <w:r>
              <w:rPr>
                <w:sz w:val="19"/>
                <w:lang w:eastAsia="ja-JP"/>
              </w:rPr>
              <w:t>□ 需要家　□ その他（　　　　　）</w:t>
            </w:r>
          </w:p>
        </w:tc>
      </w:tr>
      <w:tr w:rsidR="008D5632" w14:paraId="52BAF9C3" w14:textId="77777777" w:rsidTr="00391EB7">
        <w:trPr>
          <w:trHeight w:val="402"/>
          <w:jc w:val="center"/>
        </w:trPr>
        <w:tc>
          <w:tcPr>
            <w:tcW w:w="3200" w:type="dxa"/>
            <w:shd w:val="clear" w:color="auto" w:fill="F2F2F2"/>
            <w:vAlign w:val="center"/>
          </w:tcPr>
          <w:p w14:paraId="7E82B747" w14:textId="77777777" w:rsidR="008D5632" w:rsidRDefault="00995D83">
            <w:r>
              <w:rPr>
                <w:b/>
                <w:sz w:val="19"/>
              </w:rPr>
              <w:t>契約書等への明記</w:t>
            </w:r>
          </w:p>
        </w:tc>
        <w:tc>
          <w:tcPr>
            <w:tcW w:w="6200" w:type="dxa"/>
            <w:vAlign w:val="center"/>
          </w:tcPr>
          <w:p w14:paraId="77BE1866" w14:textId="77777777" w:rsidR="008D5632" w:rsidRDefault="00995D83">
            <w:r>
              <w:rPr>
                <w:sz w:val="19"/>
              </w:rPr>
              <w:t>□ 明記済　□ 明記予定　□ 契約書案添付</w:t>
            </w:r>
          </w:p>
        </w:tc>
      </w:tr>
      <w:tr w:rsidR="008D5632" w14:paraId="52ACE781" w14:textId="77777777" w:rsidTr="00391EB7">
        <w:trPr>
          <w:trHeight w:val="421"/>
          <w:jc w:val="center"/>
        </w:trPr>
        <w:tc>
          <w:tcPr>
            <w:tcW w:w="3200" w:type="dxa"/>
            <w:shd w:val="clear" w:color="auto" w:fill="F2F2F2"/>
            <w:vAlign w:val="center"/>
          </w:tcPr>
          <w:p w14:paraId="6A0C9FA7" w14:textId="77777777" w:rsidR="008D5632" w:rsidRDefault="00995D83">
            <w:pPr>
              <w:rPr>
                <w:lang w:eastAsia="ja-JP"/>
              </w:rPr>
            </w:pPr>
            <w:r>
              <w:rPr>
                <w:b/>
                <w:sz w:val="19"/>
                <w:lang w:eastAsia="ja-JP"/>
              </w:rPr>
              <w:t>非FIT証書等の取扱い</w:t>
            </w:r>
          </w:p>
        </w:tc>
        <w:tc>
          <w:tcPr>
            <w:tcW w:w="6200" w:type="dxa"/>
            <w:vAlign w:val="center"/>
          </w:tcPr>
          <w:p w14:paraId="0155C681" w14:textId="77777777" w:rsidR="008D5632" w:rsidRDefault="008D5632">
            <w:pPr>
              <w:rPr>
                <w:lang w:eastAsia="ja-JP"/>
              </w:rPr>
            </w:pPr>
          </w:p>
        </w:tc>
      </w:tr>
      <w:tr w:rsidR="008D5632" w14:paraId="2668C75E" w14:textId="77777777" w:rsidTr="00391EB7">
        <w:trPr>
          <w:trHeight w:val="413"/>
          <w:jc w:val="center"/>
        </w:trPr>
        <w:tc>
          <w:tcPr>
            <w:tcW w:w="3200" w:type="dxa"/>
            <w:shd w:val="clear" w:color="auto" w:fill="F2F2F2"/>
            <w:vAlign w:val="center"/>
          </w:tcPr>
          <w:p w14:paraId="4E3A12E2" w14:textId="77777777" w:rsidR="008D5632" w:rsidRDefault="00995D83">
            <w:r>
              <w:rPr>
                <w:b/>
                <w:sz w:val="19"/>
              </w:rPr>
              <w:t>FIT/FIP認定</w:t>
            </w:r>
          </w:p>
        </w:tc>
        <w:tc>
          <w:tcPr>
            <w:tcW w:w="6200" w:type="dxa"/>
            <w:vAlign w:val="center"/>
          </w:tcPr>
          <w:p w14:paraId="24F3574C" w14:textId="77777777" w:rsidR="008D5632" w:rsidRDefault="00995D83">
            <w:r>
              <w:rPr>
                <w:sz w:val="19"/>
              </w:rPr>
              <w:t>□ 取得しない</w:t>
            </w:r>
          </w:p>
        </w:tc>
      </w:tr>
      <w:tr w:rsidR="008D5632" w14:paraId="5A24DF9D" w14:textId="77777777" w:rsidTr="00391EB7">
        <w:trPr>
          <w:trHeight w:val="420"/>
          <w:jc w:val="center"/>
        </w:trPr>
        <w:tc>
          <w:tcPr>
            <w:tcW w:w="3200" w:type="dxa"/>
            <w:shd w:val="clear" w:color="auto" w:fill="F2F2F2"/>
            <w:vAlign w:val="center"/>
          </w:tcPr>
          <w:p w14:paraId="1CB522F0" w14:textId="77777777" w:rsidR="008D5632" w:rsidRDefault="00995D83">
            <w:r>
              <w:rPr>
                <w:b/>
                <w:sz w:val="19"/>
              </w:rPr>
              <w:t>自己託送</w:t>
            </w:r>
          </w:p>
        </w:tc>
        <w:tc>
          <w:tcPr>
            <w:tcW w:w="6200" w:type="dxa"/>
            <w:vAlign w:val="center"/>
          </w:tcPr>
          <w:p w14:paraId="6C0A1718" w14:textId="77777777" w:rsidR="008D5632" w:rsidRDefault="00995D83">
            <w:r>
              <w:rPr>
                <w:sz w:val="19"/>
              </w:rPr>
              <w:t>□ 行わない</w:t>
            </w:r>
          </w:p>
        </w:tc>
      </w:tr>
      <w:tr w:rsidR="00391EB7" w14:paraId="02020A3C" w14:textId="77777777" w:rsidTr="00391EB7">
        <w:trPr>
          <w:trHeight w:val="369"/>
          <w:jc w:val="center"/>
        </w:trPr>
        <w:tc>
          <w:tcPr>
            <w:tcW w:w="3200" w:type="dxa"/>
            <w:shd w:val="clear" w:color="auto" w:fill="F2F2F2"/>
            <w:vAlign w:val="center"/>
          </w:tcPr>
          <w:p w14:paraId="72232158" w14:textId="2658384A" w:rsidR="00391EB7" w:rsidRDefault="00391EB7">
            <w:pPr>
              <w:rPr>
                <w:b/>
                <w:sz w:val="19"/>
              </w:rPr>
            </w:pPr>
            <w:r>
              <w:rPr>
                <w:rFonts w:ascii="ＭＳ 明朝" w:eastAsia="ＭＳ 明朝" w:hAnsi="ＭＳ 明朝" w:cs="ＭＳ 明朝" w:hint="eastAsia"/>
                <w:b/>
                <w:sz w:val="19"/>
                <w:lang w:eastAsia="ja-JP"/>
              </w:rPr>
              <w:t>余剰電力発生見込み</w:t>
            </w:r>
          </w:p>
        </w:tc>
        <w:tc>
          <w:tcPr>
            <w:tcW w:w="6200" w:type="dxa"/>
            <w:vAlign w:val="center"/>
          </w:tcPr>
          <w:p w14:paraId="48C328D3" w14:textId="13EF9BC3" w:rsidR="00391EB7" w:rsidRDefault="00391EB7">
            <w:pPr>
              <w:rPr>
                <w:sz w:val="19"/>
                <w:lang w:eastAsia="ja-JP"/>
              </w:rPr>
            </w:pPr>
            <w:r>
              <w:rPr>
                <w:rFonts w:ascii="ＭＳ 明朝" w:eastAsia="ＭＳ 明朝" w:hAnsi="ＭＳ 明朝" w:cs="ＭＳ 明朝" w:hint="eastAsia"/>
                <w:sz w:val="19"/>
                <w:lang w:eastAsia="ja-JP"/>
              </w:rPr>
              <w:t>☐なし　　　☐あり</w:t>
            </w:r>
          </w:p>
        </w:tc>
      </w:tr>
      <w:tr w:rsidR="00391EB7" w14:paraId="21BF3EAF" w14:textId="77777777" w:rsidTr="00391EB7">
        <w:trPr>
          <w:trHeight w:val="369"/>
          <w:jc w:val="center"/>
        </w:trPr>
        <w:tc>
          <w:tcPr>
            <w:tcW w:w="3200" w:type="dxa"/>
            <w:shd w:val="clear" w:color="auto" w:fill="F2F2F2"/>
            <w:vAlign w:val="center"/>
          </w:tcPr>
          <w:p w14:paraId="6E8B5CC6" w14:textId="60FA9932" w:rsidR="00391EB7" w:rsidRDefault="00391EB7">
            <w:pPr>
              <w:rPr>
                <w:b/>
                <w:sz w:val="19"/>
                <w:lang w:eastAsia="ja-JP"/>
              </w:rPr>
            </w:pPr>
            <w:r>
              <w:rPr>
                <w:rFonts w:ascii="ＭＳ 明朝" w:eastAsia="ＭＳ 明朝" w:hAnsi="ＭＳ 明朝" w:cs="ＭＳ 明朝" w:hint="eastAsia"/>
                <w:b/>
                <w:sz w:val="19"/>
                <w:lang w:eastAsia="ja-JP"/>
              </w:rPr>
              <w:t>余剰電力の売電予定の有無</w:t>
            </w:r>
          </w:p>
        </w:tc>
        <w:tc>
          <w:tcPr>
            <w:tcW w:w="6200" w:type="dxa"/>
            <w:vAlign w:val="center"/>
          </w:tcPr>
          <w:p w14:paraId="73731A27" w14:textId="4DC1A8E8" w:rsidR="00391EB7" w:rsidRDefault="00391EB7">
            <w:pPr>
              <w:rPr>
                <w:sz w:val="19"/>
                <w:lang w:eastAsia="ja-JP"/>
              </w:rPr>
            </w:pPr>
            <w:r>
              <w:rPr>
                <w:rFonts w:asciiTheme="minorEastAsia" w:eastAsiaTheme="minorEastAsia" w:hAnsiTheme="minorEastAsia" w:cs="Segoe UI Symbol" w:hint="eastAsia"/>
                <w:sz w:val="19"/>
                <w:lang w:eastAsia="ja-JP"/>
              </w:rPr>
              <w:t>☐</w:t>
            </w:r>
            <w:r>
              <w:rPr>
                <w:rFonts w:ascii="ＭＳ 明朝" w:eastAsia="ＭＳ 明朝" w:hAnsi="ＭＳ 明朝" w:cs="ＭＳ 明朝" w:hint="eastAsia"/>
                <w:sz w:val="19"/>
                <w:lang w:eastAsia="ja-JP"/>
              </w:rPr>
              <w:t>なし　　　☐あり（売電先　　　　　　　　　　　）</w:t>
            </w:r>
          </w:p>
        </w:tc>
      </w:tr>
      <w:tr w:rsidR="00391EB7" w14:paraId="5E9CAAB5" w14:textId="77777777" w:rsidTr="00391EB7">
        <w:trPr>
          <w:trHeight w:val="369"/>
          <w:jc w:val="center"/>
        </w:trPr>
        <w:tc>
          <w:tcPr>
            <w:tcW w:w="3200" w:type="dxa"/>
            <w:shd w:val="clear" w:color="auto" w:fill="F2F2F2"/>
            <w:vAlign w:val="center"/>
          </w:tcPr>
          <w:p w14:paraId="015451AA" w14:textId="7C855CFE" w:rsidR="00391EB7" w:rsidRDefault="00391EB7">
            <w:pPr>
              <w:rPr>
                <w:b/>
                <w:sz w:val="19"/>
              </w:rPr>
            </w:pPr>
            <w:r>
              <w:rPr>
                <w:rFonts w:ascii="ＭＳ 明朝" w:eastAsia="ＭＳ 明朝" w:hAnsi="ＭＳ 明朝" w:cs="ＭＳ 明朝" w:hint="eastAsia"/>
                <w:b/>
                <w:sz w:val="19"/>
                <w:lang w:eastAsia="ja-JP"/>
              </w:rPr>
              <w:t>売電収入の使途</w:t>
            </w:r>
          </w:p>
        </w:tc>
        <w:tc>
          <w:tcPr>
            <w:tcW w:w="6200" w:type="dxa"/>
            <w:vAlign w:val="center"/>
          </w:tcPr>
          <w:p w14:paraId="1ACDA76C" w14:textId="24DF5021" w:rsidR="00391EB7" w:rsidRDefault="00391EB7">
            <w:pPr>
              <w:rPr>
                <w:sz w:val="19"/>
                <w:lang w:eastAsia="ja-JP"/>
              </w:rPr>
            </w:pPr>
            <w:r>
              <w:rPr>
                <w:rFonts w:ascii="ＭＳ 明朝" w:eastAsia="ＭＳ 明朝" w:hAnsi="ＭＳ 明朝" w:cs="ＭＳ 明朝" w:hint="eastAsia"/>
                <w:sz w:val="19"/>
                <w:lang w:eastAsia="ja-JP"/>
              </w:rPr>
              <w:t xml:space="preserve">☐維持管理費　　☐修繕・更新の積立　</w:t>
            </w:r>
            <w:r w:rsidR="00DF6B78">
              <w:rPr>
                <w:rFonts w:ascii="ＭＳ 明朝" w:eastAsia="ＭＳ 明朝" w:hAnsi="ＭＳ 明朝" w:cs="ＭＳ 明朝" w:hint="eastAsia"/>
                <w:sz w:val="19"/>
                <w:lang w:eastAsia="ja-JP"/>
              </w:rPr>
              <w:t>☐その他（　　　　　　　）</w:t>
            </w:r>
          </w:p>
        </w:tc>
      </w:tr>
      <w:tr w:rsidR="00391EB7" w14:paraId="0795E7ED" w14:textId="77777777" w:rsidTr="00391EB7">
        <w:trPr>
          <w:trHeight w:val="369"/>
          <w:jc w:val="center"/>
        </w:trPr>
        <w:tc>
          <w:tcPr>
            <w:tcW w:w="3200" w:type="dxa"/>
            <w:shd w:val="clear" w:color="auto" w:fill="F2F2F2"/>
            <w:vAlign w:val="center"/>
          </w:tcPr>
          <w:p w14:paraId="6D347F6C" w14:textId="3D44D793" w:rsidR="00391EB7" w:rsidRDefault="00391EB7" w:rsidP="00391EB7">
            <w:pPr>
              <w:rPr>
                <w:b/>
                <w:sz w:val="19"/>
                <w:lang w:eastAsia="ja-JP"/>
              </w:rPr>
            </w:pPr>
            <w:r>
              <w:rPr>
                <w:rFonts w:ascii="ＭＳ 明朝" w:eastAsia="ＭＳ 明朝" w:hAnsi="ＭＳ 明朝" w:cs="ＭＳ 明朝" w:hint="eastAsia"/>
                <w:b/>
                <w:sz w:val="19"/>
                <w:lang w:eastAsia="ja-JP"/>
              </w:rPr>
              <w:t>売電量・収入の</w:t>
            </w:r>
            <w:r>
              <w:rPr>
                <w:b/>
                <w:sz w:val="19"/>
                <w:lang w:eastAsia="ja-JP"/>
              </w:rPr>
              <w:t>帳簿管理方法</w:t>
            </w:r>
          </w:p>
        </w:tc>
        <w:tc>
          <w:tcPr>
            <w:tcW w:w="6200" w:type="dxa"/>
            <w:vAlign w:val="center"/>
          </w:tcPr>
          <w:p w14:paraId="12093DD6" w14:textId="77777777" w:rsidR="00391EB7" w:rsidRDefault="00391EB7" w:rsidP="00391EB7">
            <w:pPr>
              <w:rPr>
                <w:sz w:val="19"/>
                <w:lang w:eastAsia="ja-JP"/>
              </w:rPr>
            </w:pPr>
          </w:p>
        </w:tc>
      </w:tr>
      <w:tr w:rsidR="00391EB7" w14:paraId="19D813DD" w14:textId="77777777" w:rsidTr="00391EB7">
        <w:trPr>
          <w:trHeight w:val="369"/>
          <w:jc w:val="center"/>
        </w:trPr>
        <w:tc>
          <w:tcPr>
            <w:tcW w:w="3200" w:type="dxa"/>
            <w:shd w:val="clear" w:color="auto" w:fill="F2F2F2"/>
            <w:vAlign w:val="center"/>
          </w:tcPr>
          <w:p w14:paraId="2E9516D2" w14:textId="185BBA04" w:rsidR="00391EB7" w:rsidRDefault="00391EB7" w:rsidP="00391EB7">
            <w:pPr>
              <w:rPr>
                <w:b/>
                <w:sz w:val="19"/>
                <w:lang w:eastAsia="ja-JP"/>
              </w:rPr>
            </w:pPr>
            <w:r>
              <w:rPr>
                <w:rFonts w:asciiTheme="minorEastAsia" w:eastAsiaTheme="minorEastAsia" w:hAnsiTheme="minorEastAsia" w:hint="eastAsia"/>
                <w:b/>
                <w:sz w:val="19"/>
                <w:lang w:eastAsia="ja-JP"/>
              </w:rPr>
              <w:t>J-</w:t>
            </w:r>
            <w:r>
              <w:rPr>
                <w:rFonts w:ascii="ＭＳ 明朝" w:eastAsia="ＭＳ 明朝" w:hAnsi="ＭＳ 明朝" w:cs="ＭＳ 明朝" w:hint="eastAsia"/>
                <w:b/>
                <w:sz w:val="19"/>
                <w:lang w:eastAsia="ja-JP"/>
              </w:rPr>
              <w:t>クレジット登録</w:t>
            </w:r>
          </w:p>
        </w:tc>
        <w:tc>
          <w:tcPr>
            <w:tcW w:w="6200" w:type="dxa"/>
            <w:vAlign w:val="center"/>
          </w:tcPr>
          <w:p w14:paraId="28993D79" w14:textId="493B8176" w:rsidR="00391EB7" w:rsidRPr="00DF6B78" w:rsidRDefault="00391EB7" w:rsidP="00391EB7">
            <w:pPr>
              <w:rPr>
                <w:rFonts w:eastAsiaTheme="minorEastAsia" w:hint="eastAsia"/>
                <w:sz w:val="19"/>
                <w:lang w:eastAsia="ja-JP"/>
              </w:rPr>
            </w:pPr>
            <w:r>
              <w:rPr>
                <w:sz w:val="19"/>
              </w:rPr>
              <w:t xml:space="preserve">□ </w:t>
            </w:r>
            <w:r w:rsidR="00DF6B78">
              <w:rPr>
                <w:rFonts w:ascii="ＭＳ 明朝" w:eastAsia="ＭＳ 明朝" w:hAnsi="ＭＳ 明朝" w:cs="ＭＳ 明朝" w:hint="eastAsia"/>
                <w:sz w:val="19"/>
                <w:lang w:eastAsia="ja-JP"/>
              </w:rPr>
              <w:t>登録しない</w:t>
            </w:r>
          </w:p>
        </w:tc>
      </w:tr>
      <w:tr w:rsidR="008D5632" w14:paraId="799FA238" w14:textId="77777777">
        <w:trPr>
          <w:jc w:val="center"/>
        </w:trPr>
        <w:tc>
          <w:tcPr>
            <w:tcW w:w="3200" w:type="dxa"/>
            <w:shd w:val="clear" w:color="auto" w:fill="F2F2F2"/>
            <w:vAlign w:val="center"/>
          </w:tcPr>
          <w:p w14:paraId="353485AC" w14:textId="77777777" w:rsidR="008D5632" w:rsidRDefault="00995D83">
            <w:r>
              <w:rPr>
                <w:b/>
                <w:sz w:val="19"/>
              </w:rPr>
              <w:t>確認者</w:t>
            </w:r>
          </w:p>
        </w:tc>
        <w:tc>
          <w:tcPr>
            <w:tcW w:w="6200" w:type="dxa"/>
            <w:vAlign w:val="center"/>
          </w:tcPr>
          <w:p w14:paraId="3AF8E616" w14:textId="77777777" w:rsidR="008D5632" w:rsidRDefault="00995D83">
            <w:r>
              <w:rPr>
                <w:sz w:val="19"/>
              </w:rPr>
              <w:t>申請者名：　　　　　　　　　　　　確認日：令和　年　月　日</w:t>
            </w:r>
          </w:p>
        </w:tc>
      </w:tr>
    </w:tbl>
    <w:p w14:paraId="7C1F4270" w14:textId="77777777" w:rsidR="008D5632" w:rsidRDefault="008D5632">
      <w:pPr>
        <w:spacing w:after="60"/>
      </w:pPr>
    </w:p>
    <w:p w14:paraId="5644CBE1" w14:textId="77777777" w:rsidR="008D5632" w:rsidRDefault="00995D83">
      <w:r>
        <w:br w:type="page"/>
      </w:r>
    </w:p>
    <w:p w14:paraId="284E670F" w14:textId="64BD6CD9" w:rsidR="008D5632" w:rsidRDefault="00995D83">
      <w:pPr>
        <w:spacing w:after="80"/>
        <w:rPr>
          <w:lang w:eastAsia="ja-JP"/>
        </w:rPr>
      </w:pPr>
      <w:r>
        <w:rPr>
          <w:b/>
          <w:sz w:val="30"/>
          <w:lang w:eastAsia="ja-JP"/>
        </w:rPr>
        <w:lastRenderedPageBreak/>
        <w:t>任意様式</w:t>
      </w:r>
      <w:r w:rsidR="0081378C">
        <w:rPr>
          <w:rFonts w:ascii="ＭＳ 明朝" w:eastAsia="ＭＳ 明朝" w:hAnsi="ＭＳ 明朝" w:cs="ＭＳ 明朝" w:hint="eastAsia"/>
          <w:b/>
          <w:sz w:val="30"/>
          <w:lang w:eastAsia="ja-JP"/>
        </w:rPr>
        <w:t>12</w:t>
      </w:r>
      <w:r>
        <w:rPr>
          <w:b/>
          <w:sz w:val="30"/>
          <w:lang w:eastAsia="ja-JP"/>
        </w:rPr>
        <w:t xml:space="preserve">　電力供給計画・需要家合意内容整理書</w:t>
      </w:r>
    </w:p>
    <w:tbl>
      <w:tblPr>
        <w:tblStyle w:val="afe"/>
        <w:tblW w:w="0" w:type="auto"/>
        <w:jc w:val="center"/>
        <w:tblLook w:val="04A0" w:firstRow="1" w:lastRow="0" w:firstColumn="1" w:lastColumn="0" w:noHBand="0" w:noVBand="1"/>
      </w:tblPr>
      <w:tblGrid>
        <w:gridCol w:w="2600"/>
        <w:gridCol w:w="7000"/>
      </w:tblGrid>
      <w:tr w:rsidR="008D5632" w14:paraId="06126B53" w14:textId="77777777">
        <w:trPr>
          <w:jc w:val="center"/>
        </w:trPr>
        <w:tc>
          <w:tcPr>
            <w:tcW w:w="2600" w:type="dxa"/>
            <w:shd w:val="clear" w:color="auto" w:fill="F2F2F2"/>
            <w:vAlign w:val="center"/>
          </w:tcPr>
          <w:p w14:paraId="62D468A3" w14:textId="77777777" w:rsidR="008D5632" w:rsidRDefault="00995D83">
            <w:r>
              <w:rPr>
                <w:b/>
                <w:sz w:val="19"/>
              </w:rPr>
              <w:t>区分</w:t>
            </w:r>
          </w:p>
        </w:tc>
        <w:tc>
          <w:tcPr>
            <w:tcW w:w="7000" w:type="dxa"/>
            <w:vAlign w:val="center"/>
          </w:tcPr>
          <w:p w14:paraId="09BF2C48" w14:textId="77777777" w:rsidR="008D5632" w:rsidRDefault="00995D83">
            <w:pPr>
              <w:rPr>
                <w:lang w:eastAsia="ja-JP"/>
              </w:rPr>
            </w:pPr>
            <w:r>
              <w:rPr>
                <w:sz w:val="19"/>
                <w:lang w:eastAsia="ja-JP"/>
              </w:rPr>
              <w:t>民有地・遊休地活用型</w:t>
            </w:r>
          </w:p>
        </w:tc>
      </w:tr>
      <w:tr w:rsidR="008D5632" w14:paraId="46265509" w14:textId="77777777">
        <w:trPr>
          <w:jc w:val="center"/>
        </w:trPr>
        <w:tc>
          <w:tcPr>
            <w:tcW w:w="2600" w:type="dxa"/>
            <w:shd w:val="clear" w:color="auto" w:fill="F2F2F2"/>
            <w:vAlign w:val="center"/>
          </w:tcPr>
          <w:p w14:paraId="0BAC063A" w14:textId="77777777" w:rsidR="008D5632" w:rsidRDefault="00995D83">
            <w:r>
              <w:rPr>
                <w:b/>
                <w:sz w:val="19"/>
              </w:rPr>
              <w:t>提出区分</w:t>
            </w:r>
          </w:p>
        </w:tc>
        <w:tc>
          <w:tcPr>
            <w:tcW w:w="7000" w:type="dxa"/>
            <w:vAlign w:val="center"/>
          </w:tcPr>
          <w:p w14:paraId="6177A5F3" w14:textId="77777777" w:rsidR="008D5632" w:rsidRDefault="00995D83">
            <w:r>
              <w:rPr>
                <w:sz w:val="19"/>
              </w:rPr>
              <w:t>該当時必須</w:t>
            </w:r>
          </w:p>
        </w:tc>
      </w:tr>
      <w:tr w:rsidR="008D5632" w14:paraId="3B232B91" w14:textId="77777777">
        <w:trPr>
          <w:jc w:val="center"/>
        </w:trPr>
        <w:tc>
          <w:tcPr>
            <w:tcW w:w="2600" w:type="dxa"/>
            <w:shd w:val="clear" w:color="auto" w:fill="F2F2F2"/>
            <w:vAlign w:val="center"/>
          </w:tcPr>
          <w:p w14:paraId="47991A7A" w14:textId="77777777" w:rsidR="008D5632" w:rsidRDefault="00995D83">
            <w:r>
              <w:rPr>
                <w:b/>
                <w:sz w:val="19"/>
              </w:rPr>
              <w:t>位置付け</w:t>
            </w:r>
          </w:p>
        </w:tc>
        <w:tc>
          <w:tcPr>
            <w:tcW w:w="7000" w:type="dxa"/>
            <w:vAlign w:val="center"/>
          </w:tcPr>
          <w:p w14:paraId="57999CDA"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F4B2162" w14:textId="77777777" w:rsidR="008D5632" w:rsidRDefault="008D5632">
      <w:pPr>
        <w:spacing w:after="60"/>
        <w:rPr>
          <w:lang w:eastAsia="ja-JP"/>
        </w:rPr>
      </w:pPr>
    </w:p>
    <w:p w14:paraId="104C7FED" w14:textId="77777777" w:rsidR="008D5632" w:rsidRDefault="00995D83">
      <w:pPr>
        <w:spacing w:after="20"/>
        <w:rPr>
          <w:lang w:eastAsia="ja-JP"/>
        </w:rPr>
      </w:pPr>
      <w:r>
        <w:rPr>
          <w:b/>
          <w:lang w:eastAsia="ja-JP"/>
        </w:rPr>
        <w:t>記入上の注意</w:t>
      </w:r>
    </w:p>
    <w:p w14:paraId="61D459F9"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2A8C8C1C" w14:textId="7EA9D395"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1DFCAAC3" w14:textId="77777777">
        <w:trPr>
          <w:jc w:val="center"/>
        </w:trPr>
        <w:tc>
          <w:tcPr>
            <w:tcW w:w="3200" w:type="dxa"/>
            <w:shd w:val="clear" w:color="auto" w:fill="F2F2F2"/>
            <w:vAlign w:val="center"/>
          </w:tcPr>
          <w:p w14:paraId="6CE7E22A" w14:textId="77777777" w:rsidR="008D5632" w:rsidRDefault="00995D83">
            <w:r>
              <w:rPr>
                <w:b/>
                <w:sz w:val="19"/>
              </w:rPr>
              <w:t>項目</w:t>
            </w:r>
          </w:p>
        </w:tc>
        <w:tc>
          <w:tcPr>
            <w:tcW w:w="6200" w:type="dxa"/>
            <w:vAlign w:val="center"/>
          </w:tcPr>
          <w:p w14:paraId="16DC56DA" w14:textId="77777777" w:rsidR="008D5632" w:rsidRDefault="00995D83">
            <w:r>
              <w:rPr>
                <w:sz w:val="19"/>
              </w:rPr>
              <w:t>内容</w:t>
            </w:r>
          </w:p>
        </w:tc>
      </w:tr>
      <w:tr w:rsidR="008D5632" w14:paraId="64519114" w14:textId="77777777">
        <w:trPr>
          <w:jc w:val="center"/>
        </w:trPr>
        <w:tc>
          <w:tcPr>
            <w:tcW w:w="3200" w:type="dxa"/>
            <w:shd w:val="clear" w:color="auto" w:fill="F2F2F2"/>
            <w:vAlign w:val="center"/>
          </w:tcPr>
          <w:p w14:paraId="012FABD9" w14:textId="77777777" w:rsidR="008D5632" w:rsidRDefault="00995D83">
            <w:r>
              <w:rPr>
                <w:b/>
                <w:sz w:val="19"/>
              </w:rPr>
              <w:t>供給方式</w:t>
            </w:r>
          </w:p>
        </w:tc>
        <w:tc>
          <w:tcPr>
            <w:tcW w:w="6200" w:type="dxa"/>
            <w:vAlign w:val="center"/>
          </w:tcPr>
          <w:p w14:paraId="1CE04F5E" w14:textId="77777777" w:rsidR="008D5632" w:rsidRDefault="00995D83">
            <w:pPr>
              <w:rPr>
                <w:lang w:eastAsia="ja-JP"/>
              </w:rPr>
            </w:pPr>
            <w:r>
              <w:rPr>
                <w:sz w:val="19"/>
                <w:lang w:eastAsia="ja-JP"/>
              </w:rPr>
              <w:t>□ オンサイトPPA　□ オフサイトPPA　□ 地域新電力等を通じた供給　□ その他</w:t>
            </w:r>
          </w:p>
        </w:tc>
      </w:tr>
      <w:tr w:rsidR="008D5632" w14:paraId="509D203B" w14:textId="77777777">
        <w:trPr>
          <w:jc w:val="center"/>
        </w:trPr>
        <w:tc>
          <w:tcPr>
            <w:tcW w:w="3200" w:type="dxa"/>
            <w:shd w:val="clear" w:color="auto" w:fill="F2F2F2"/>
            <w:vAlign w:val="center"/>
          </w:tcPr>
          <w:p w14:paraId="28379FFF" w14:textId="77777777" w:rsidR="008D5632" w:rsidRDefault="00995D83">
            <w:r>
              <w:rPr>
                <w:b/>
                <w:sz w:val="19"/>
              </w:rPr>
              <w:t>需要家名</w:t>
            </w:r>
          </w:p>
        </w:tc>
        <w:tc>
          <w:tcPr>
            <w:tcW w:w="6200" w:type="dxa"/>
            <w:vAlign w:val="center"/>
          </w:tcPr>
          <w:p w14:paraId="7901AED5" w14:textId="77777777" w:rsidR="008D5632" w:rsidRDefault="008D5632"/>
        </w:tc>
      </w:tr>
      <w:tr w:rsidR="008D5632" w14:paraId="083311C1" w14:textId="77777777">
        <w:trPr>
          <w:jc w:val="center"/>
        </w:trPr>
        <w:tc>
          <w:tcPr>
            <w:tcW w:w="3200" w:type="dxa"/>
            <w:shd w:val="clear" w:color="auto" w:fill="F2F2F2"/>
            <w:vAlign w:val="center"/>
          </w:tcPr>
          <w:p w14:paraId="36EA6534" w14:textId="77777777" w:rsidR="008D5632" w:rsidRDefault="00995D83">
            <w:r>
              <w:rPr>
                <w:b/>
                <w:sz w:val="19"/>
              </w:rPr>
              <w:t>需要施設所在地</w:t>
            </w:r>
          </w:p>
        </w:tc>
        <w:tc>
          <w:tcPr>
            <w:tcW w:w="6200" w:type="dxa"/>
            <w:vAlign w:val="center"/>
          </w:tcPr>
          <w:p w14:paraId="593959B3" w14:textId="77777777" w:rsidR="008D5632" w:rsidRDefault="008D5632"/>
        </w:tc>
      </w:tr>
      <w:tr w:rsidR="008D5632" w14:paraId="05CE1FED" w14:textId="77777777">
        <w:trPr>
          <w:jc w:val="center"/>
        </w:trPr>
        <w:tc>
          <w:tcPr>
            <w:tcW w:w="3200" w:type="dxa"/>
            <w:shd w:val="clear" w:color="auto" w:fill="F2F2F2"/>
            <w:vAlign w:val="center"/>
          </w:tcPr>
          <w:p w14:paraId="2A3CD7E8" w14:textId="77777777" w:rsidR="008D5632" w:rsidRDefault="00995D83">
            <w:r>
              <w:rPr>
                <w:b/>
                <w:sz w:val="19"/>
              </w:rPr>
              <w:t>年間需要電力量</w:t>
            </w:r>
          </w:p>
        </w:tc>
        <w:tc>
          <w:tcPr>
            <w:tcW w:w="6200" w:type="dxa"/>
            <w:vAlign w:val="center"/>
          </w:tcPr>
          <w:p w14:paraId="7B339AFF" w14:textId="77777777" w:rsidR="008D5632" w:rsidRDefault="008D5632"/>
        </w:tc>
      </w:tr>
      <w:tr w:rsidR="008D5632" w14:paraId="37D7B7AC" w14:textId="77777777">
        <w:trPr>
          <w:jc w:val="center"/>
        </w:trPr>
        <w:tc>
          <w:tcPr>
            <w:tcW w:w="3200" w:type="dxa"/>
            <w:shd w:val="clear" w:color="auto" w:fill="F2F2F2"/>
            <w:vAlign w:val="center"/>
          </w:tcPr>
          <w:p w14:paraId="4FAB812B" w14:textId="77777777" w:rsidR="008D5632" w:rsidRDefault="00995D83">
            <w:r>
              <w:rPr>
                <w:b/>
                <w:sz w:val="19"/>
              </w:rPr>
              <w:t>年間供給予定電力量</w:t>
            </w:r>
          </w:p>
        </w:tc>
        <w:tc>
          <w:tcPr>
            <w:tcW w:w="6200" w:type="dxa"/>
            <w:vAlign w:val="center"/>
          </w:tcPr>
          <w:p w14:paraId="01871FB3" w14:textId="77777777" w:rsidR="008D5632" w:rsidRDefault="008D5632"/>
        </w:tc>
      </w:tr>
      <w:tr w:rsidR="008D5632" w14:paraId="14E92F14" w14:textId="77777777">
        <w:trPr>
          <w:jc w:val="center"/>
        </w:trPr>
        <w:tc>
          <w:tcPr>
            <w:tcW w:w="3200" w:type="dxa"/>
            <w:shd w:val="clear" w:color="auto" w:fill="F2F2F2"/>
            <w:vAlign w:val="center"/>
          </w:tcPr>
          <w:p w14:paraId="69AE0A50" w14:textId="77777777" w:rsidR="008D5632" w:rsidRDefault="00995D83">
            <w:r>
              <w:rPr>
                <w:b/>
                <w:sz w:val="19"/>
              </w:rPr>
              <w:t>契約予定期間</w:t>
            </w:r>
          </w:p>
        </w:tc>
        <w:tc>
          <w:tcPr>
            <w:tcW w:w="6200" w:type="dxa"/>
            <w:vAlign w:val="center"/>
          </w:tcPr>
          <w:p w14:paraId="54CE99A5" w14:textId="77777777" w:rsidR="008D5632" w:rsidRDefault="008D5632"/>
        </w:tc>
      </w:tr>
      <w:tr w:rsidR="008D5632" w14:paraId="78799889" w14:textId="77777777">
        <w:trPr>
          <w:jc w:val="center"/>
        </w:trPr>
        <w:tc>
          <w:tcPr>
            <w:tcW w:w="3200" w:type="dxa"/>
            <w:shd w:val="clear" w:color="auto" w:fill="F2F2F2"/>
            <w:vAlign w:val="center"/>
          </w:tcPr>
          <w:p w14:paraId="50BFC777" w14:textId="77777777" w:rsidR="008D5632" w:rsidRDefault="00995D83">
            <w:pPr>
              <w:rPr>
                <w:lang w:eastAsia="ja-JP"/>
              </w:rPr>
            </w:pPr>
            <w:r>
              <w:rPr>
                <w:b/>
                <w:sz w:val="19"/>
                <w:lang w:eastAsia="ja-JP"/>
              </w:rPr>
              <w:t>電力単価又は料金設定の考え方</w:t>
            </w:r>
          </w:p>
        </w:tc>
        <w:tc>
          <w:tcPr>
            <w:tcW w:w="6200" w:type="dxa"/>
            <w:vAlign w:val="center"/>
          </w:tcPr>
          <w:p w14:paraId="6853F8B8" w14:textId="77777777" w:rsidR="008D5632" w:rsidRDefault="008D5632">
            <w:pPr>
              <w:rPr>
                <w:lang w:eastAsia="ja-JP"/>
              </w:rPr>
            </w:pPr>
          </w:p>
        </w:tc>
      </w:tr>
      <w:tr w:rsidR="008D5632" w14:paraId="1A7470B3" w14:textId="77777777">
        <w:trPr>
          <w:jc w:val="center"/>
        </w:trPr>
        <w:tc>
          <w:tcPr>
            <w:tcW w:w="3200" w:type="dxa"/>
            <w:shd w:val="clear" w:color="auto" w:fill="F2F2F2"/>
            <w:vAlign w:val="center"/>
          </w:tcPr>
          <w:p w14:paraId="6BDDBCF9" w14:textId="77777777" w:rsidR="008D5632" w:rsidRDefault="00995D83">
            <w:pPr>
              <w:rPr>
                <w:lang w:eastAsia="ja-JP"/>
              </w:rPr>
            </w:pPr>
            <w:r>
              <w:rPr>
                <w:b/>
                <w:sz w:val="19"/>
                <w:lang w:eastAsia="ja-JP"/>
              </w:rPr>
              <w:t>補助金相当額の反映方法</w:t>
            </w:r>
          </w:p>
        </w:tc>
        <w:tc>
          <w:tcPr>
            <w:tcW w:w="6200" w:type="dxa"/>
            <w:vAlign w:val="center"/>
          </w:tcPr>
          <w:p w14:paraId="34A78A61" w14:textId="77777777" w:rsidR="008D5632" w:rsidRDefault="008D5632">
            <w:pPr>
              <w:rPr>
                <w:lang w:eastAsia="ja-JP"/>
              </w:rPr>
            </w:pPr>
          </w:p>
        </w:tc>
      </w:tr>
      <w:tr w:rsidR="008D5632" w14:paraId="00D23DD8" w14:textId="77777777">
        <w:trPr>
          <w:jc w:val="center"/>
        </w:trPr>
        <w:tc>
          <w:tcPr>
            <w:tcW w:w="3200" w:type="dxa"/>
            <w:shd w:val="clear" w:color="auto" w:fill="F2F2F2"/>
            <w:vAlign w:val="center"/>
          </w:tcPr>
          <w:p w14:paraId="0014451E" w14:textId="77777777" w:rsidR="008D5632" w:rsidRDefault="00995D83">
            <w:r>
              <w:rPr>
                <w:b/>
                <w:sz w:val="19"/>
              </w:rPr>
              <w:t>基本合意・契約状況</w:t>
            </w:r>
          </w:p>
        </w:tc>
        <w:tc>
          <w:tcPr>
            <w:tcW w:w="6200" w:type="dxa"/>
            <w:vAlign w:val="center"/>
          </w:tcPr>
          <w:p w14:paraId="24AC4B52" w14:textId="77777777" w:rsidR="008D5632" w:rsidRDefault="00995D83">
            <w:pPr>
              <w:rPr>
                <w:lang w:eastAsia="ja-JP"/>
              </w:rPr>
            </w:pPr>
            <w:r>
              <w:rPr>
                <w:sz w:val="19"/>
                <w:lang w:eastAsia="ja-JP"/>
              </w:rPr>
              <w:t>□ 契約済　□ 契約案あり　□ 協議中　□ 意向確認済</w:t>
            </w:r>
          </w:p>
        </w:tc>
      </w:tr>
      <w:tr w:rsidR="008D5632" w14:paraId="20BB70CA" w14:textId="77777777">
        <w:trPr>
          <w:jc w:val="center"/>
        </w:trPr>
        <w:tc>
          <w:tcPr>
            <w:tcW w:w="3200" w:type="dxa"/>
            <w:shd w:val="clear" w:color="auto" w:fill="F2F2F2"/>
            <w:vAlign w:val="center"/>
          </w:tcPr>
          <w:p w14:paraId="1C9B394C" w14:textId="77777777" w:rsidR="008D5632" w:rsidRDefault="00995D83">
            <w:r>
              <w:rPr>
                <w:b/>
                <w:sz w:val="19"/>
              </w:rPr>
              <w:t>添付資料</w:t>
            </w:r>
          </w:p>
        </w:tc>
        <w:tc>
          <w:tcPr>
            <w:tcW w:w="6200" w:type="dxa"/>
            <w:vAlign w:val="center"/>
          </w:tcPr>
          <w:p w14:paraId="09F1EA70" w14:textId="77777777" w:rsidR="008D5632" w:rsidRDefault="00995D83">
            <w:pPr>
              <w:rPr>
                <w:lang w:eastAsia="ja-JP"/>
              </w:rPr>
            </w:pPr>
            <w:r>
              <w:rPr>
                <w:sz w:val="19"/>
                <w:lang w:eastAsia="ja-JP"/>
              </w:rPr>
              <w:t>□ 基本合意書　□ 契約書案　□ 意向確認書　□ その他</w:t>
            </w:r>
          </w:p>
        </w:tc>
      </w:tr>
    </w:tbl>
    <w:p w14:paraId="51E2CA03" w14:textId="77777777" w:rsidR="008D5632" w:rsidRDefault="008D5632">
      <w:pPr>
        <w:spacing w:after="60"/>
        <w:rPr>
          <w:lang w:eastAsia="ja-JP"/>
        </w:rPr>
      </w:pPr>
    </w:p>
    <w:p w14:paraId="046CC85F" w14:textId="77777777" w:rsidR="008D5632" w:rsidRDefault="00995D83">
      <w:pPr>
        <w:rPr>
          <w:lang w:eastAsia="ja-JP"/>
        </w:rPr>
      </w:pPr>
      <w:r>
        <w:rPr>
          <w:lang w:eastAsia="ja-JP"/>
        </w:rPr>
        <w:br w:type="page"/>
      </w:r>
    </w:p>
    <w:p w14:paraId="5C4F9643" w14:textId="641C7945" w:rsidR="008D5632" w:rsidRDefault="00995D83">
      <w:pPr>
        <w:spacing w:after="80"/>
      </w:pPr>
      <w:r>
        <w:rPr>
          <w:b/>
          <w:sz w:val="30"/>
        </w:rPr>
        <w:lastRenderedPageBreak/>
        <w:t>任意様式</w:t>
      </w:r>
      <w:r w:rsidR="0081378C">
        <w:rPr>
          <w:rFonts w:asciiTheme="minorEastAsia" w:eastAsiaTheme="minorEastAsia" w:hAnsiTheme="minorEastAsia" w:hint="eastAsia"/>
          <w:b/>
          <w:sz w:val="30"/>
          <w:lang w:eastAsia="ja-JP"/>
        </w:rPr>
        <w:t>13</w:t>
      </w:r>
      <w:r>
        <w:rPr>
          <w:b/>
          <w:sz w:val="30"/>
        </w:rPr>
        <w:t xml:space="preserve">　防災機能計画書</w:t>
      </w:r>
    </w:p>
    <w:tbl>
      <w:tblPr>
        <w:tblStyle w:val="afe"/>
        <w:tblW w:w="0" w:type="auto"/>
        <w:jc w:val="center"/>
        <w:tblLook w:val="04A0" w:firstRow="1" w:lastRow="0" w:firstColumn="1" w:lastColumn="0" w:noHBand="0" w:noVBand="1"/>
      </w:tblPr>
      <w:tblGrid>
        <w:gridCol w:w="2600"/>
        <w:gridCol w:w="7000"/>
      </w:tblGrid>
      <w:tr w:rsidR="008D5632" w14:paraId="2824A708" w14:textId="77777777">
        <w:trPr>
          <w:jc w:val="center"/>
        </w:trPr>
        <w:tc>
          <w:tcPr>
            <w:tcW w:w="2600" w:type="dxa"/>
            <w:shd w:val="clear" w:color="auto" w:fill="F2F2F2"/>
            <w:vAlign w:val="center"/>
          </w:tcPr>
          <w:p w14:paraId="7444798E" w14:textId="77777777" w:rsidR="008D5632" w:rsidRDefault="00995D83">
            <w:r>
              <w:rPr>
                <w:b/>
                <w:sz w:val="19"/>
              </w:rPr>
              <w:t>区分</w:t>
            </w:r>
          </w:p>
        </w:tc>
        <w:tc>
          <w:tcPr>
            <w:tcW w:w="7000" w:type="dxa"/>
            <w:vAlign w:val="center"/>
          </w:tcPr>
          <w:p w14:paraId="01F8280A" w14:textId="77777777" w:rsidR="008D5632" w:rsidRDefault="00995D83">
            <w:pPr>
              <w:rPr>
                <w:lang w:eastAsia="ja-JP"/>
              </w:rPr>
            </w:pPr>
            <w:r>
              <w:rPr>
                <w:sz w:val="19"/>
                <w:lang w:eastAsia="ja-JP"/>
              </w:rPr>
              <w:t>民有地・遊休地活用型</w:t>
            </w:r>
          </w:p>
        </w:tc>
      </w:tr>
      <w:tr w:rsidR="008D5632" w14:paraId="68B5451A" w14:textId="77777777">
        <w:trPr>
          <w:jc w:val="center"/>
        </w:trPr>
        <w:tc>
          <w:tcPr>
            <w:tcW w:w="2600" w:type="dxa"/>
            <w:shd w:val="clear" w:color="auto" w:fill="F2F2F2"/>
            <w:vAlign w:val="center"/>
          </w:tcPr>
          <w:p w14:paraId="21289582" w14:textId="77777777" w:rsidR="008D5632" w:rsidRDefault="00995D83">
            <w:r>
              <w:rPr>
                <w:b/>
                <w:sz w:val="19"/>
              </w:rPr>
              <w:t>提出区分</w:t>
            </w:r>
          </w:p>
        </w:tc>
        <w:tc>
          <w:tcPr>
            <w:tcW w:w="7000" w:type="dxa"/>
            <w:vAlign w:val="center"/>
          </w:tcPr>
          <w:p w14:paraId="2CFC5E2A" w14:textId="61FF40C0" w:rsidR="008D5632" w:rsidRPr="00AE5595" w:rsidRDefault="00AE5595">
            <w:pPr>
              <w:rPr>
                <w:rFonts w:eastAsiaTheme="minorEastAsia" w:hint="eastAsia"/>
                <w:lang w:eastAsia="ja-JP"/>
              </w:rPr>
            </w:pPr>
            <w:r>
              <w:rPr>
                <w:rFonts w:ascii="ＭＳ 明朝" w:eastAsia="ＭＳ 明朝" w:hAnsi="ＭＳ 明朝" w:cs="ＭＳ 明朝" w:hint="eastAsia"/>
                <w:lang w:eastAsia="ja-JP"/>
              </w:rPr>
              <w:t>地域裨益として防災機能を選択する場合必須</w:t>
            </w:r>
          </w:p>
        </w:tc>
      </w:tr>
      <w:tr w:rsidR="008D5632" w14:paraId="0E252ADF" w14:textId="77777777">
        <w:trPr>
          <w:jc w:val="center"/>
        </w:trPr>
        <w:tc>
          <w:tcPr>
            <w:tcW w:w="2600" w:type="dxa"/>
            <w:shd w:val="clear" w:color="auto" w:fill="F2F2F2"/>
            <w:vAlign w:val="center"/>
          </w:tcPr>
          <w:p w14:paraId="0D28DA1A" w14:textId="77777777" w:rsidR="008D5632" w:rsidRDefault="00995D83">
            <w:r>
              <w:rPr>
                <w:b/>
                <w:sz w:val="19"/>
              </w:rPr>
              <w:t>位置付け</w:t>
            </w:r>
          </w:p>
        </w:tc>
        <w:tc>
          <w:tcPr>
            <w:tcW w:w="7000" w:type="dxa"/>
            <w:vAlign w:val="center"/>
          </w:tcPr>
          <w:p w14:paraId="7343E13F"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2EA5F97" w14:textId="77777777" w:rsidR="008D5632" w:rsidRDefault="008D5632">
      <w:pPr>
        <w:spacing w:after="60"/>
        <w:rPr>
          <w:lang w:eastAsia="ja-JP"/>
        </w:rPr>
      </w:pPr>
    </w:p>
    <w:p w14:paraId="3461EEA3" w14:textId="77777777" w:rsidR="008D5632" w:rsidRDefault="00995D83">
      <w:pPr>
        <w:spacing w:after="20"/>
        <w:rPr>
          <w:lang w:eastAsia="ja-JP"/>
        </w:rPr>
      </w:pPr>
      <w:r>
        <w:rPr>
          <w:b/>
          <w:lang w:eastAsia="ja-JP"/>
        </w:rPr>
        <w:t>記入上の注意</w:t>
      </w:r>
    </w:p>
    <w:p w14:paraId="2C0CA155"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7B96039B" w14:textId="54270765"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1B16E279" w14:textId="77777777">
        <w:trPr>
          <w:jc w:val="center"/>
        </w:trPr>
        <w:tc>
          <w:tcPr>
            <w:tcW w:w="3200" w:type="dxa"/>
            <w:shd w:val="clear" w:color="auto" w:fill="F2F2F2"/>
            <w:vAlign w:val="center"/>
          </w:tcPr>
          <w:p w14:paraId="45154752" w14:textId="77777777" w:rsidR="008D5632" w:rsidRDefault="00995D83">
            <w:r>
              <w:rPr>
                <w:b/>
                <w:sz w:val="19"/>
              </w:rPr>
              <w:t>項目</w:t>
            </w:r>
          </w:p>
        </w:tc>
        <w:tc>
          <w:tcPr>
            <w:tcW w:w="6200" w:type="dxa"/>
            <w:vAlign w:val="center"/>
          </w:tcPr>
          <w:p w14:paraId="5C5DF1EC" w14:textId="77777777" w:rsidR="008D5632" w:rsidRDefault="00995D83">
            <w:r>
              <w:rPr>
                <w:sz w:val="19"/>
              </w:rPr>
              <w:t>内容</w:t>
            </w:r>
          </w:p>
        </w:tc>
      </w:tr>
      <w:tr w:rsidR="008D5632" w14:paraId="344BEB60" w14:textId="77777777">
        <w:trPr>
          <w:jc w:val="center"/>
        </w:trPr>
        <w:tc>
          <w:tcPr>
            <w:tcW w:w="3200" w:type="dxa"/>
            <w:shd w:val="clear" w:color="auto" w:fill="F2F2F2"/>
            <w:vAlign w:val="center"/>
          </w:tcPr>
          <w:p w14:paraId="57FAF979" w14:textId="77777777" w:rsidR="008D5632" w:rsidRDefault="00995D83">
            <w:r>
              <w:rPr>
                <w:b/>
                <w:sz w:val="19"/>
              </w:rPr>
              <w:t>停電時の利用可否</w:t>
            </w:r>
          </w:p>
        </w:tc>
        <w:tc>
          <w:tcPr>
            <w:tcW w:w="6200" w:type="dxa"/>
            <w:vAlign w:val="center"/>
          </w:tcPr>
          <w:p w14:paraId="524175AA" w14:textId="77777777" w:rsidR="008D5632" w:rsidRDefault="00995D83">
            <w:r>
              <w:rPr>
                <w:sz w:val="19"/>
              </w:rPr>
              <w:t>□ 利用可能　□ 利用不可　□ 協議中</w:t>
            </w:r>
          </w:p>
        </w:tc>
      </w:tr>
      <w:tr w:rsidR="008D5632" w14:paraId="6A7A283A" w14:textId="77777777">
        <w:trPr>
          <w:jc w:val="center"/>
        </w:trPr>
        <w:tc>
          <w:tcPr>
            <w:tcW w:w="3200" w:type="dxa"/>
            <w:shd w:val="clear" w:color="auto" w:fill="F2F2F2"/>
            <w:vAlign w:val="center"/>
          </w:tcPr>
          <w:p w14:paraId="5F919BF0" w14:textId="77777777" w:rsidR="008D5632" w:rsidRDefault="00995D83">
            <w:pPr>
              <w:rPr>
                <w:lang w:eastAsia="ja-JP"/>
              </w:rPr>
            </w:pPr>
            <w:r>
              <w:rPr>
                <w:b/>
                <w:sz w:val="19"/>
                <w:lang w:eastAsia="ja-JP"/>
              </w:rPr>
              <w:t>非常用コンセント等の設置場所</w:t>
            </w:r>
          </w:p>
        </w:tc>
        <w:tc>
          <w:tcPr>
            <w:tcW w:w="6200" w:type="dxa"/>
            <w:vAlign w:val="center"/>
          </w:tcPr>
          <w:p w14:paraId="70182CC3" w14:textId="77777777" w:rsidR="008D5632" w:rsidRDefault="008D5632">
            <w:pPr>
              <w:rPr>
                <w:lang w:eastAsia="ja-JP"/>
              </w:rPr>
            </w:pPr>
          </w:p>
        </w:tc>
      </w:tr>
      <w:tr w:rsidR="008D5632" w14:paraId="6C184A4A" w14:textId="77777777">
        <w:trPr>
          <w:jc w:val="center"/>
        </w:trPr>
        <w:tc>
          <w:tcPr>
            <w:tcW w:w="3200" w:type="dxa"/>
            <w:shd w:val="clear" w:color="auto" w:fill="F2F2F2"/>
            <w:vAlign w:val="center"/>
          </w:tcPr>
          <w:p w14:paraId="6B662EC8" w14:textId="77777777" w:rsidR="008D5632" w:rsidRDefault="00995D83">
            <w:r>
              <w:rPr>
                <w:b/>
                <w:sz w:val="19"/>
              </w:rPr>
              <w:t>利用対象者</w:t>
            </w:r>
          </w:p>
        </w:tc>
        <w:tc>
          <w:tcPr>
            <w:tcW w:w="6200" w:type="dxa"/>
            <w:vAlign w:val="center"/>
          </w:tcPr>
          <w:p w14:paraId="4A1D9635" w14:textId="77777777" w:rsidR="008D5632" w:rsidRDefault="00995D83">
            <w:pPr>
              <w:rPr>
                <w:lang w:eastAsia="ja-JP"/>
              </w:rPr>
            </w:pPr>
            <w:r>
              <w:rPr>
                <w:sz w:val="19"/>
                <w:lang w:eastAsia="ja-JP"/>
              </w:rPr>
              <w:t>□ 施設管理者　□ 地域住民　□ 避難者　□ その他</w:t>
            </w:r>
          </w:p>
        </w:tc>
      </w:tr>
      <w:tr w:rsidR="008D5632" w14:paraId="7F542C20" w14:textId="77777777">
        <w:trPr>
          <w:jc w:val="center"/>
        </w:trPr>
        <w:tc>
          <w:tcPr>
            <w:tcW w:w="3200" w:type="dxa"/>
            <w:shd w:val="clear" w:color="auto" w:fill="F2F2F2"/>
            <w:vAlign w:val="center"/>
          </w:tcPr>
          <w:p w14:paraId="7AE6ED51" w14:textId="77777777" w:rsidR="008D5632" w:rsidRDefault="00995D83">
            <w:pPr>
              <w:rPr>
                <w:lang w:eastAsia="ja-JP"/>
              </w:rPr>
            </w:pPr>
            <w:r>
              <w:rPr>
                <w:b/>
                <w:sz w:val="19"/>
                <w:lang w:eastAsia="ja-JP"/>
              </w:rPr>
              <w:t>利用可能電力量又は出力</w:t>
            </w:r>
          </w:p>
        </w:tc>
        <w:tc>
          <w:tcPr>
            <w:tcW w:w="6200" w:type="dxa"/>
            <w:vAlign w:val="center"/>
          </w:tcPr>
          <w:p w14:paraId="082B471F" w14:textId="77777777" w:rsidR="008D5632" w:rsidRDefault="008D5632">
            <w:pPr>
              <w:rPr>
                <w:lang w:eastAsia="ja-JP"/>
              </w:rPr>
            </w:pPr>
          </w:p>
        </w:tc>
      </w:tr>
      <w:tr w:rsidR="008D5632" w14:paraId="034BBCE9" w14:textId="77777777">
        <w:trPr>
          <w:jc w:val="center"/>
        </w:trPr>
        <w:tc>
          <w:tcPr>
            <w:tcW w:w="3200" w:type="dxa"/>
            <w:shd w:val="clear" w:color="auto" w:fill="F2F2F2"/>
            <w:vAlign w:val="center"/>
          </w:tcPr>
          <w:p w14:paraId="5B2DCCD9" w14:textId="77777777" w:rsidR="008D5632" w:rsidRDefault="00995D83">
            <w:r>
              <w:rPr>
                <w:b/>
                <w:sz w:val="19"/>
              </w:rPr>
              <w:t>利用手順</w:t>
            </w:r>
          </w:p>
        </w:tc>
        <w:tc>
          <w:tcPr>
            <w:tcW w:w="6200" w:type="dxa"/>
            <w:vAlign w:val="center"/>
          </w:tcPr>
          <w:p w14:paraId="0718792D" w14:textId="77777777" w:rsidR="008D5632" w:rsidRDefault="008D5632"/>
          <w:p w14:paraId="50ED6CBE" w14:textId="77777777" w:rsidR="008D5632" w:rsidRDefault="008D5632"/>
          <w:p w14:paraId="3F71941C" w14:textId="77777777" w:rsidR="008D5632" w:rsidRDefault="008D5632"/>
        </w:tc>
      </w:tr>
      <w:tr w:rsidR="008D5632" w14:paraId="6E9FD6F2" w14:textId="77777777">
        <w:trPr>
          <w:jc w:val="center"/>
        </w:trPr>
        <w:tc>
          <w:tcPr>
            <w:tcW w:w="3200" w:type="dxa"/>
            <w:shd w:val="clear" w:color="auto" w:fill="F2F2F2"/>
            <w:vAlign w:val="center"/>
          </w:tcPr>
          <w:p w14:paraId="0B9AD5BE" w14:textId="77777777" w:rsidR="008D5632" w:rsidRDefault="00995D83">
            <w:r>
              <w:rPr>
                <w:b/>
                <w:sz w:val="19"/>
              </w:rPr>
              <w:t>周知方法</w:t>
            </w:r>
          </w:p>
        </w:tc>
        <w:tc>
          <w:tcPr>
            <w:tcW w:w="6200" w:type="dxa"/>
            <w:vAlign w:val="center"/>
          </w:tcPr>
          <w:p w14:paraId="4E069C1D" w14:textId="77777777" w:rsidR="008D5632" w:rsidRDefault="008D5632"/>
        </w:tc>
      </w:tr>
      <w:tr w:rsidR="008D5632" w14:paraId="6DE37D89" w14:textId="77777777">
        <w:trPr>
          <w:jc w:val="center"/>
        </w:trPr>
        <w:tc>
          <w:tcPr>
            <w:tcW w:w="3200" w:type="dxa"/>
            <w:shd w:val="clear" w:color="auto" w:fill="F2F2F2"/>
            <w:vAlign w:val="center"/>
          </w:tcPr>
          <w:p w14:paraId="0505EB58" w14:textId="77777777" w:rsidR="008D5632" w:rsidRDefault="00995D83">
            <w:r>
              <w:rPr>
                <w:b/>
                <w:sz w:val="19"/>
              </w:rPr>
              <w:t>管理責任者</w:t>
            </w:r>
          </w:p>
        </w:tc>
        <w:tc>
          <w:tcPr>
            <w:tcW w:w="6200" w:type="dxa"/>
            <w:vAlign w:val="center"/>
          </w:tcPr>
          <w:p w14:paraId="4F2231F6" w14:textId="77777777" w:rsidR="008D5632" w:rsidRDefault="008D5632"/>
        </w:tc>
      </w:tr>
      <w:tr w:rsidR="008D5632" w14:paraId="56D95399" w14:textId="77777777">
        <w:trPr>
          <w:jc w:val="center"/>
        </w:trPr>
        <w:tc>
          <w:tcPr>
            <w:tcW w:w="3200" w:type="dxa"/>
            <w:shd w:val="clear" w:color="auto" w:fill="F2F2F2"/>
            <w:vAlign w:val="center"/>
          </w:tcPr>
          <w:p w14:paraId="4B53E26F" w14:textId="77777777" w:rsidR="008D5632" w:rsidRDefault="00995D83">
            <w:r>
              <w:rPr>
                <w:b/>
                <w:sz w:val="19"/>
              </w:rPr>
              <w:t>災害時の連絡体制</w:t>
            </w:r>
          </w:p>
        </w:tc>
        <w:tc>
          <w:tcPr>
            <w:tcW w:w="6200" w:type="dxa"/>
            <w:vAlign w:val="center"/>
          </w:tcPr>
          <w:p w14:paraId="6C22AB4A" w14:textId="77777777" w:rsidR="008D5632" w:rsidRDefault="008D5632"/>
          <w:p w14:paraId="09123677" w14:textId="77777777" w:rsidR="008D5632" w:rsidRDefault="008D5632"/>
          <w:p w14:paraId="1AC01B05" w14:textId="77777777" w:rsidR="008D5632" w:rsidRDefault="008D5632"/>
        </w:tc>
      </w:tr>
      <w:tr w:rsidR="008D5632" w14:paraId="3F6DC7D4" w14:textId="77777777">
        <w:trPr>
          <w:jc w:val="center"/>
        </w:trPr>
        <w:tc>
          <w:tcPr>
            <w:tcW w:w="3200" w:type="dxa"/>
            <w:shd w:val="clear" w:color="auto" w:fill="F2F2F2"/>
            <w:vAlign w:val="center"/>
          </w:tcPr>
          <w:p w14:paraId="6A690B0B" w14:textId="77777777" w:rsidR="008D5632" w:rsidRDefault="00995D83">
            <w:r>
              <w:rPr>
                <w:b/>
                <w:sz w:val="19"/>
              </w:rPr>
              <w:t>その他</w:t>
            </w:r>
          </w:p>
        </w:tc>
        <w:tc>
          <w:tcPr>
            <w:tcW w:w="6200" w:type="dxa"/>
            <w:vAlign w:val="center"/>
          </w:tcPr>
          <w:p w14:paraId="5AD98581" w14:textId="77777777" w:rsidR="008D5632" w:rsidRDefault="008D5632"/>
          <w:p w14:paraId="65E37DE7" w14:textId="77777777" w:rsidR="008D5632" w:rsidRDefault="008D5632"/>
          <w:p w14:paraId="6361F12A" w14:textId="77777777" w:rsidR="008D5632" w:rsidRDefault="008D5632"/>
        </w:tc>
      </w:tr>
    </w:tbl>
    <w:p w14:paraId="7197D53F" w14:textId="77777777" w:rsidR="008D5632" w:rsidRDefault="008D5632">
      <w:pPr>
        <w:spacing w:after="60"/>
      </w:pPr>
    </w:p>
    <w:p w14:paraId="68DCCBCB" w14:textId="77777777" w:rsidR="008D5632" w:rsidRDefault="00995D83">
      <w:r>
        <w:br w:type="page"/>
      </w:r>
    </w:p>
    <w:p w14:paraId="798318F6" w14:textId="36A3A35D" w:rsidR="008D5632" w:rsidRDefault="00995D83">
      <w:pPr>
        <w:spacing w:after="80"/>
        <w:rPr>
          <w:lang w:eastAsia="ja-JP"/>
        </w:rPr>
      </w:pPr>
      <w:r>
        <w:rPr>
          <w:b/>
          <w:sz w:val="30"/>
          <w:lang w:eastAsia="ja-JP"/>
        </w:rPr>
        <w:lastRenderedPageBreak/>
        <w:t>任意様式</w:t>
      </w:r>
      <w:r w:rsidR="0081378C">
        <w:rPr>
          <w:rFonts w:asciiTheme="minorEastAsia" w:eastAsiaTheme="minorEastAsia" w:hAnsiTheme="minorEastAsia" w:hint="eastAsia"/>
          <w:b/>
          <w:sz w:val="30"/>
          <w:lang w:eastAsia="ja-JP"/>
        </w:rPr>
        <w:t>14</w:t>
      </w:r>
      <w:r>
        <w:rPr>
          <w:b/>
          <w:sz w:val="30"/>
          <w:lang w:eastAsia="ja-JP"/>
        </w:rPr>
        <w:t xml:space="preserve">　除草・周辺管理計画書</w:t>
      </w:r>
    </w:p>
    <w:tbl>
      <w:tblPr>
        <w:tblStyle w:val="afe"/>
        <w:tblW w:w="0" w:type="auto"/>
        <w:jc w:val="center"/>
        <w:tblLook w:val="04A0" w:firstRow="1" w:lastRow="0" w:firstColumn="1" w:lastColumn="0" w:noHBand="0" w:noVBand="1"/>
      </w:tblPr>
      <w:tblGrid>
        <w:gridCol w:w="2600"/>
        <w:gridCol w:w="7000"/>
      </w:tblGrid>
      <w:tr w:rsidR="008D5632" w14:paraId="620E796C" w14:textId="77777777">
        <w:trPr>
          <w:jc w:val="center"/>
        </w:trPr>
        <w:tc>
          <w:tcPr>
            <w:tcW w:w="2600" w:type="dxa"/>
            <w:shd w:val="clear" w:color="auto" w:fill="F2F2F2"/>
            <w:vAlign w:val="center"/>
          </w:tcPr>
          <w:p w14:paraId="35619CFD" w14:textId="77777777" w:rsidR="008D5632" w:rsidRDefault="00995D83">
            <w:r>
              <w:rPr>
                <w:b/>
                <w:sz w:val="19"/>
              </w:rPr>
              <w:t>区分</w:t>
            </w:r>
          </w:p>
        </w:tc>
        <w:tc>
          <w:tcPr>
            <w:tcW w:w="7000" w:type="dxa"/>
            <w:vAlign w:val="center"/>
          </w:tcPr>
          <w:p w14:paraId="7CD0670E" w14:textId="77777777" w:rsidR="008D5632" w:rsidRDefault="00995D83">
            <w:pPr>
              <w:rPr>
                <w:lang w:eastAsia="ja-JP"/>
              </w:rPr>
            </w:pPr>
            <w:r>
              <w:rPr>
                <w:sz w:val="19"/>
                <w:lang w:eastAsia="ja-JP"/>
              </w:rPr>
              <w:t>民有地・遊休地活用型</w:t>
            </w:r>
          </w:p>
        </w:tc>
      </w:tr>
      <w:tr w:rsidR="008D5632" w14:paraId="1721076E" w14:textId="77777777">
        <w:trPr>
          <w:jc w:val="center"/>
        </w:trPr>
        <w:tc>
          <w:tcPr>
            <w:tcW w:w="2600" w:type="dxa"/>
            <w:shd w:val="clear" w:color="auto" w:fill="F2F2F2"/>
            <w:vAlign w:val="center"/>
          </w:tcPr>
          <w:p w14:paraId="60550F75" w14:textId="77777777" w:rsidR="008D5632" w:rsidRDefault="00995D83">
            <w:r>
              <w:rPr>
                <w:b/>
                <w:sz w:val="19"/>
              </w:rPr>
              <w:t>提出区分</w:t>
            </w:r>
          </w:p>
        </w:tc>
        <w:tc>
          <w:tcPr>
            <w:tcW w:w="7000" w:type="dxa"/>
            <w:vAlign w:val="center"/>
          </w:tcPr>
          <w:p w14:paraId="3A3ED292" w14:textId="77777777" w:rsidR="008D5632" w:rsidRDefault="00995D83">
            <w:r>
              <w:rPr>
                <w:sz w:val="19"/>
              </w:rPr>
              <w:t>該当時必須</w:t>
            </w:r>
          </w:p>
        </w:tc>
      </w:tr>
      <w:tr w:rsidR="008D5632" w14:paraId="1737C2E4" w14:textId="77777777">
        <w:trPr>
          <w:jc w:val="center"/>
        </w:trPr>
        <w:tc>
          <w:tcPr>
            <w:tcW w:w="2600" w:type="dxa"/>
            <w:shd w:val="clear" w:color="auto" w:fill="F2F2F2"/>
            <w:vAlign w:val="center"/>
          </w:tcPr>
          <w:p w14:paraId="6926B903" w14:textId="77777777" w:rsidR="008D5632" w:rsidRDefault="00995D83">
            <w:r>
              <w:rPr>
                <w:b/>
                <w:sz w:val="19"/>
              </w:rPr>
              <w:t>位置付け</w:t>
            </w:r>
          </w:p>
        </w:tc>
        <w:tc>
          <w:tcPr>
            <w:tcW w:w="7000" w:type="dxa"/>
            <w:vAlign w:val="center"/>
          </w:tcPr>
          <w:p w14:paraId="0D948ED2"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13C6BEF" w14:textId="77777777" w:rsidR="008D5632" w:rsidRDefault="008D5632">
      <w:pPr>
        <w:spacing w:after="60"/>
        <w:rPr>
          <w:lang w:eastAsia="ja-JP"/>
        </w:rPr>
      </w:pPr>
    </w:p>
    <w:p w14:paraId="16059821" w14:textId="77777777" w:rsidR="008D5632" w:rsidRDefault="00995D83">
      <w:pPr>
        <w:spacing w:after="20"/>
        <w:rPr>
          <w:lang w:eastAsia="ja-JP"/>
        </w:rPr>
      </w:pPr>
      <w:r>
        <w:rPr>
          <w:b/>
          <w:lang w:eastAsia="ja-JP"/>
        </w:rPr>
        <w:t>記入上の注意</w:t>
      </w:r>
    </w:p>
    <w:p w14:paraId="6FA9D778"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61BBFA3F" w14:textId="785388BA"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7EC6841C" w14:textId="77777777">
        <w:trPr>
          <w:jc w:val="center"/>
        </w:trPr>
        <w:tc>
          <w:tcPr>
            <w:tcW w:w="3200" w:type="dxa"/>
            <w:shd w:val="clear" w:color="auto" w:fill="F2F2F2"/>
            <w:vAlign w:val="center"/>
          </w:tcPr>
          <w:p w14:paraId="037C3335" w14:textId="77777777" w:rsidR="008D5632" w:rsidRDefault="00995D83">
            <w:r>
              <w:rPr>
                <w:b/>
                <w:sz w:val="19"/>
              </w:rPr>
              <w:t>項目</w:t>
            </w:r>
          </w:p>
        </w:tc>
        <w:tc>
          <w:tcPr>
            <w:tcW w:w="6200" w:type="dxa"/>
            <w:vAlign w:val="center"/>
          </w:tcPr>
          <w:p w14:paraId="4EC53672" w14:textId="77777777" w:rsidR="008D5632" w:rsidRDefault="00995D83">
            <w:r>
              <w:rPr>
                <w:sz w:val="19"/>
              </w:rPr>
              <w:t>内容</w:t>
            </w:r>
          </w:p>
        </w:tc>
      </w:tr>
      <w:tr w:rsidR="008D5632" w14:paraId="549D8D22" w14:textId="77777777">
        <w:trPr>
          <w:jc w:val="center"/>
        </w:trPr>
        <w:tc>
          <w:tcPr>
            <w:tcW w:w="3200" w:type="dxa"/>
            <w:shd w:val="clear" w:color="auto" w:fill="F2F2F2"/>
            <w:vAlign w:val="center"/>
          </w:tcPr>
          <w:p w14:paraId="20C71811" w14:textId="77777777" w:rsidR="008D5632" w:rsidRDefault="00995D83">
            <w:r>
              <w:rPr>
                <w:b/>
                <w:sz w:val="19"/>
              </w:rPr>
              <w:t>管理対象範囲</w:t>
            </w:r>
          </w:p>
        </w:tc>
        <w:tc>
          <w:tcPr>
            <w:tcW w:w="6200" w:type="dxa"/>
            <w:vAlign w:val="center"/>
          </w:tcPr>
          <w:p w14:paraId="10F2FB40" w14:textId="77777777" w:rsidR="008D5632" w:rsidRDefault="008D5632"/>
        </w:tc>
      </w:tr>
      <w:tr w:rsidR="008D5632" w14:paraId="66DD10BF" w14:textId="77777777">
        <w:trPr>
          <w:jc w:val="center"/>
        </w:trPr>
        <w:tc>
          <w:tcPr>
            <w:tcW w:w="3200" w:type="dxa"/>
            <w:shd w:val="clear" w:color="auto" w:fill="F2F2F2"/>
            <w:vAlign w:val="center"/>
          </w:tcPr>
          <w:p w14:paraId="3B3C24BF" w14:textId="77777777" w:rsidR="008D5632" w:rsidRDefault="00995D83">
            <w:r>
              <w:rPr>
                <w:b/>
                <w:sz w:val="19"/>
              </w:rPr>
              <w:t>除草頻度</w:t>
            </w:r>
          </w:p>
        </w:tc>
        <w:tc>
          <w:tcPr>
            <w:tcW w:w="6200" w:type="dxa"/>
            <w:vAlign w:val="center"/>
          </w:tcPr>
          <w:p w14:paraId="0D5A9399" w14:textId="77777777" w:rsidR="008D5632" w:rsidRDefault="00995D83">
            <w:r>
              <w:rPr>
                <w:sz w:val="19"/>
              </w:rPr>
              <w:t>年　　　回程度</w:t>
            </w:r>
          </w:p>
        </w:tc>
      </w:tr>
      <w:tr w:rsidR="008D5632" w14:paraId="5DBB736A" w14:textId="77777777">
        <w:trPr>
          <w:jc w:val="center"/>
        </w:trPr>
        <w:tc>
          <w:tcPr>
            <w:tcW w:w="3200" w:type="dxa"/>
            <w:shd w:val="clear" w:color="auto" w:fill="F2F2F2"/>
            <w:vAlign w:val="center"/>
          </w:tcPr>
          <w:p w14:paraId="49D86A1E" w14:textId="77777777" w:rsidR="008D5632" w:rsidRDefault="00995D83">
            <w:r>
              <w:rPr>
                <w:b/>
                <w:sz w:val="19"/>
              </w:rPr>
              <w:t>除草方法</w:t>
            </w:r>
          </w:p>
        </w:tc>
        <w:tc>
          <w:tcPr>
            <w:tcW w:w="6200" w:type="dxa"/>
            <w:vAlign w:val="center"/>
          </w:tcPr>
          <w:p w14:paraId="0E6BEEF9" w14:textId="77777777" w:rsidR="008D5632" w:rsidRDefault="00995D83">
            <w:pPr>
              <w:rPr>
                <w:lang w:eastAsia="ja-JP"/>
              </w:rPr>
            </w:pPr>
            <w:r>
              <w:rPr>
                <w:sz w:val="19"/>
                <w:lang w:eastAsia="ja-JP"/>
              </w:rPr>
              <w:t>□ 刈払い　□ 防草シート　□ 低草管理　□ その他</w:t>
            </w:r>
          </w:p>
        </w:tc>
      </w:tr>
      <w:tr w:rsidR="008D5632" w14:paraId="372713C7" w14:textId="77777777">
        <w:trPr>
          <w:jc w:val="center"/>
        </w:trPr>
        <w:tc>
          <w:tcPr>
            <w:tcW w:w="3200" w:type="dxa"/>
            <w:shd w:val="clear" w:color="auto" w:fill="F2F2F2"/>
            <w:vAlign w:val="center"/>
          </w:tcPr>
          <w:p w14:paraId="7B4782BE" w14:textId="77777777" w:rsidR="008D5632" w:rsidRDefault="00995D83">
            <w:r>
              <w:rPr>
                <w:b/>
                <w:sz w:val="19"/>
              </w:rPr>
              <w:t>除草剤使用の有無</w:t>
            </w:r>
          </w:p>
        </w:tc>
        <w:tc>
          <w:tcPr>
            <w:tcW w:w="6200" w:type="dxa"/>
            <w:vAlign w:val="center"/>
          </w:tcPr>
          <w:p w14:paraId="016FC00B" w14:textId="77777777" w:rsidR="008D5632" w:rsidRDefault="00995D83">
            <w:pPr>
              <w:rPr>
                <w:lang w:eastAsia="ja-JP"/>
              </w:rPr>
            </w:pPr>
            <w:r>
              <w:rPr>
                <w:sz w:val="19"/>
                <w:lang w:eastAsia="ja-JP"/>
              </w:rPr>
              <w:t>□ 使用しない　□ 使用する（理由：　　　　　）</w:t>
            </w:r>
          </w:p>
        </w:tc>
      </w:tr>
      <w:tr w:rsidR="008D5632" w14:paraId="27A23FEB" w14:textId="77777777">
        <w:trPr>
          <w:jc w:val="center"/>
        </w:trPr>
        <w:tc>
          <w:tcPr>
            <w:tcW w:w="3200" w:type="dxa"/>
            <w:shd w:val="clear" w:color="auto" w:fill="F2F2F2"/>
            <w:vAlign w:val="center"/>
          </w:tcPr>
          <w:p w14:paraId="712E9275" w14:textId="77777777" w:rsidR="008D5632" w:rsidRDefault="00995D83">
            <w:r>
              <w:rPr>
                <w:b/>
                <w:sz w:val="19"/>
              </w:rPr>
              <w:t>排水・土砂流出対策</w:t>
            </w:r>
          </w:p>
        </w:tc>
        <w:tc>
          <w:tcPr>
            <w:tcW w:w="6200" w:type="dxa"/>
            <w:vAlign w:val="center"/>
          </w:tcPr>
          <w:p w14:paraId="22B57DA7" w14:textId="77777777" w:rsidR="008D5632" w:rsidRDefault="008D5632"/>
        </w:tc>
      </w:tr>
      <w:tr w:rsidR="008D5632" w14:paraId="6DC4212F" w14:textId="77777777">
        <w:trPr>
          <w:jc w:val="center"/>
        </w:trPr>
        <w:tc>
          <w:tcPr>
            <w:tcW w:w="3200" w:type="dxa"/>
            <w:shd w:val="clear" w:color="auto" w:fill="F2F2F2"/>
            <w:vAlign w:val="center"/>
          </w:tcPr>
          <w:p w14:paraId="167AE274" w14:textId="77777777" w:rsidR="008D5632" w:rsidRDefault="00995D83">
            <w:r>
              <w:rPr>
                <w:b/>
                <w:sz w:val="19"/>
              </w:rPr>
              <w:t>害虫・鳥獣対策</w:t>
            </w:r>
          </w:p>
        </w:tc>
        <w:tc>
          <w:tcPr>
            <w:tcW w:w="6200" w:type="dxa"/>
            <w:vAlign w:val="center"/>
          </w:tcPr>
          <w:p w14:paraId="034E4BF1" w14:textId="77777777" w:rsidR="008D5632" w:rsidRDefault="008D5632"/>
        </w:tc>
      </w:tr>
      <w:tr w:rsidR="008D5632" w14:paraId="28023A78" w14:textId="77777777">
        <w:trPr>
          <w:jc w:val="center"/>
        </w:trPr>
        <w:tc>
          <w:tcPr>
            <w:tcW w:w="3200" w:type="dxa"/>
            <w:shd w:val="clear" w:color="auto" w:fill="F2F2F2"/>
            <w:vAlign w:val="center"/>
          </w:tcPr>
          <w:p w14:paraId="1839F09B" w14:textId="77777777" w:rsidR="008D5632" w:rsidRDefault="00995D83">
            <w:r>
              <w:rPr>
                <w:b/>
                <w:sz w:val="19"/>
              </w:rPr>
              <w:t>積雪・雪処理</w:t>
            </w:r>
          </w:p>
        </w:tc>
        <w:tc>
          <w:tcPr>
            <w:tcW w:w="6200" w:type="dxa"/>
            <w:vAlign w:val="center"/>
          </w:tcPr>
          <w:p w14:paraId="01D01D57" w14:textId="77777777" w:rsidR="008D5632" w:rsidRDefault="008D5632"/>
        </w:tc>
      </w:tr>
      <w:tr w:rsidR="008D5632" w14:paraId="17145817" w14:textId="77777777">
        <w:trPr>
          <w:jc w:val="center"/>
        </w:trPr>
        <w:tc>
          <w:tcPr>
            <w:tcW w:w="3200" w:type="dxa"/>
            <w:shd w:val="clear" w:color="auto" w:fill="F2F2F2"/>
            <w:vAlign w:val="center"/>
          </w:tcPr>
          <w:p w14:paraId="7889D958" w14:textId="77777777" w:rsidR="008D5632" w:rsidRDefault="00995D83">
            <w:r>
              <w:rPr>
                <w:b/>
                <w:sz w:val="19"/>
              </w:rPr>
              <w:t>近隣への配慮</w:t>
            </w:r>
          </w:p>
        </w:tc>
        <w:tc>
          <w:tcPr>
            <w:tcW w:w="6200" w:type="dxa"/>
            <w:vAlign w:val="center"/>
          </w:tcPr>
          <w:p w14:paraId="5B640E50" w14:textId="77777777" w:rsidR="008D5632" w:rsidRDefault="008D5632"/>
          <w:p w14:paraId="2885EAF5" w14:textId="77777777" w:rsidR="008D5632" w:rsidRDefault="008D5632"/>
          <w:p w14:paraId="34936EF4" w14:textId="77777777" w:rsidR="008D5632" w:rsidRDefault="008D5632"/>
        </w:tc>
      </w:tr>
      <w:tr w:rsidR="008D5632" w14:paraId="0CF11F4C" w14:textId="77777777">
        <w:trPr>
          <w:jc w:val="center"/>
        </w:trPr>
        <w:tc>
          <w:tcPr>
            <w:tcW w:w="3200" w:type="dxa"/>
            <w:shd w:val="clear" w:color="auto" w:fill="F2F2F2"/>
            <w:vAlign w:val="center"/>
          </w:tcPr>
          <w:p w14:paraId="02842ED8" w14:textId="77777777" w:rsidR="008D5632" w:rsidRDefault="00995D83">
            <w:r>
              <w:rPr>
                <w:b/>
                <w:sz w:val="19"/>
              </w:rPr>
              <w:t>管理記録の保存方法</w:t>
            </w:r>
          </w:p>
        </w:tc>
        <w:tc>
          <w:tcPr>
            <w:tcW w:w="6200" w:type="dxa"/>
            <w:vAlign w:val="center"/>
          </w:tcPr>
          <w:p w14:paraId="2405C8B2" w14:textId="77777777" w:rsidR="008D5632" w:rsidRDefault="008D5632"/>
        </w:tc>
      </w:tr>
    </w:tbl>
    <w:p w14:paraId="194A6DCB" w14:textId="77777777" w:rsidR="008D5632" w:rsidRDefault="008D5632">
      <w:pPr>
        <w:spacing w:after="60"/>
      </w:pPr>
    </w:p>
    <w:p w14:paraId="5762CDA6" w14:textId="77777777" w:rsidR="008D5632" w:rsidRDefault="00995D83">
      <w:r>
        <w:br w:type="page"/>
      </w:r>
    </w:p>
    <w:p w14:paraId="04784F65" w14:textId="5E2E7837" w:rsidR="008D5632" w:rsidRDefault="00995D83">
      <w:pPr>
        <w:spacing w:after="80"/>
        <w:rPr>
          <w:lang w:eastAsia="ja-JP"/>
        </w:rPr>
      </w:pPr>
      <w:r>
        <w:rPr>
          <w:b/>
          <w:sz w:val="30"/>
          <w:lang w:eastAsia="ja-JP"/>
        </w:rPr>
        <w:lastRenderedPageBreak/>
        <w:t>任意様式</w:t>
      </w:r>
      <w:r w:rsidR="0081378C">
        <w:rPr>
          <w:rFonts w:asciiTheme="minorEastAsia" w:eastAsiaTheme="minorEastAsia" w:hAnsiTheme="minorEastAsia" w:hint="eastAsia"/>
          <w:b/>
          <w:sz w:val="30"/>
          <w:lang w:eastAsia="ja-JP"/>
        </w:rPr>
        <w:t>15</w:t>
      </w:r>
      <w:r>
        <w:rPr>
          <w:b/>
          <w:sz w:val="30"/>
          <w:lang w:eastAsia="ja-JP"/>
        </w:rPr>
        <w:t xml:space="preserve">　景観・防災・排水・反射光等配慮確認書</w:t>
      </w:r>
    </w:p>
    <w:tbl>
      <w:tblPr>
        <w:tblStyle w:val="afe"/>
        <w:tblW w:w="0" w:type="auto"/>
        <w:jc w:val="center"/>
        <w:tblLook w:val="04A0" w:firstRow="1" w:lastRow="0" w:firstColumn="1" w:lastColumn="0" w:noHBand="0" w:noVBand="1"/>
      </w:tblPr>
      <w:tblGrid>
        <w:gridCol w:w="2600"/>
        <w:gridCol w:w="7000"/>
      </w:tblGrid>
      <w:tr w:rsidR="008D5632" w14:paraId="135C3FC5" w14:textId="77777777">
        <w:trPr>
          <w:jc w:val="center"/>
        </w:trPr>
        <w:tc>
          <w:tcPr>
            <w:tcW w:w="2600" w:type="dxa"/>
            <w:shd w:val="clear" w:color="auto" w:fill="F2F2F2"/>
            <w:vAlign w:val="center"/>
          </w:tcPr>
          <w:p w14:paraId="168A935C" w14:textId="77777777" w:rsidR="008D5632" w:rsidRDefault="00995D83">
            <w:r>
              <w:rPr>
                <w:b/>
                <w:sz w:val="19"/>
              </w:rPr>
              <w:t>区分</w:t>
            </w:r>
          </w:p>
        </w:tc>
        <w:tc>
          <w:tcPr>
            <w:tcW w:w="7000" w:type="dxa"/>
            <w:vAlign w:val="center"/>
          </w:tcPr>
          <w:p w14:paraId="5D43F6B4" w14:textId="77777777" w:rsidR="008D5632" w:rsidRDefault="00995D83">
            <w:pPr>
              <w:rPr>
                <w:lang w:eastAsia="ja-JP"/>
              </w:rPr>
            </w:pPr>
            <w:r>
              <w:rPr>
                <w:sz w:val="19"/>
                <w:lang w:eastAsia="ja-JP"/>
              </w:rPr>
              <w:t>民有地・遊休地活用型</w:t>
            </w:r>
          </w:p>
        </w:tc>
      </w:tr>
      <w:tr w:rsidR="008D5632" w14:paraId="14E61118" w14:textId="77777777">
        <w:trPr>
          <w:jc w:val="center"/>
        </w:trPr>
        <w:tc>
          <w:tcPr>
            <w:tcW w:w="2600" w:type="dxa"/>
            <w:shd w:val="clear" w:color="auto" w:fill="F2F2F2"/>
            <w:vAlign w:val="center"/>
          </w:tcPr>
          <w:p w14:paraId="55071D04" w14:textId="77777777" w:rsidR="008D5632" w:rsidRDefault="00995D83">
            <w:r>
              <w:rPr>
                <w:b/>
                <w:sz w:val="19"/>
              </w:rPr>
              <w:t>提出区分</w:t>
            </w:r>
          </w:p>
        </w:tc>
        <w:tc>
          <w:tcPr>
            <w:tcW w:w="7000" w:type="dxa"/>
            <w:vAlign w:val="center"/>
          </w:tcPr>
          <w:p w14:paraId="0CF101FD" w14:textId="77777777" w:rsidR="008D5632" w:rsidRDefault="00995D83">
            <w:r>
              <w:rPr>
                <w:sz w:val="19"/>
              </w:rPr>
              <w:t>該当時必須</w:t>
            </w:r>
          </w:p>
        </w:tc>
      </w:tr>
      <w:tr w:rsidR="008D5632" w14:paraId="553464F9" w14:textId="77777777">
        <w:trPr>
          <w:jc w:val="center"/>
        </w:trPr>
        <w:tc>
          <w:tcPr>
            <w:tcW w:w="2600" w:type="dxa"/>
            <w:shd w:val="clear" w:color="auto" w:fill="F2F2F2"/>
            <w:vAlign w:val="center"/>
          </w:tcPr>
          <w:p w14:paraId="592A7273" w14:textId="77777777" w:rsidR="008D5632" w:rsidRDefault="00995D83">
            <w:r>
              <w:rPr>
                <w:b/>
                <w:sz w:val="19"/>
              </w:rPr>
              <w:t>位置付け</w:t>
            </w:r>
          </w:p>
        </w:tc>
        <w:tc>
          <w:tcPr>
            <w:tcW w:w="7000" w:type="dxa"/>
            <w:vAlign w:val="center"/>
          </w:tcPr>
          <w:p w14:paraId="4C75907A"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6127754" w14:textId="77777777" w:rsidR="008D5632" w:rsidRDefault="008D5632">
      <w:pPr>
        <w:spacing w:after="60"/>
        <w:rPr>
          <w:lang w:eastAsia="ja-JP"/>
        </w:rPr>
      </w:pPr>
    </w:p>
    <w:p w14:paraId="1D78A750" w14:textId="77777777" w:rsidR="008D5632" w:rsidRDefault="00995D83">
      <w:pPr>
        <w:spacing w:after="20"/>
        <w:rPr>
          <w:lang w:eastAsia="ja-JP"/>
        </w:rPr>
      </w:pPr>
      <w:r>
        <w:rPr>
          <w:b/>
          <w:lang w:eastAsia="ja-JP"/>
        </w:rPr>
        <w:t>記入上の注意</w:t>
      </w:r>
    </w:p>
    <w:p w14:paraId="38B75AB7"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6D1FF03A" w14:textId="37B13C02" w:rsidR="008D5632" w:rsidRDefault="008D5632">
      <w:pPr>
        <w:spacing w:after="60"/>
        <w:rPr>
          <w:lang w:eastAsia="ja-JP"/>
        </w:rPr>
      </w:pPr>
    </w:p>
    <w:tbl>
      <w:tblPr>
        <w:tblStyle w:val="afe"/>
        <w:tblW w:w="0" w:type="auto"/>
        <w:jc w:val="center"/>
        <w:tblLook w:val="04A0" w:firstRow="1" w:lastRow="0" w:firstColumn="1" w:lastColumn="0" w:noHBand="0" w:noVBand="1"/>
      </w:tblPr>
      <w:tblGrid>
        <w:gridCol w:w="3000"/>
        <w:gridCol w:w="2600"/>
        <w:gridCol w:w="3800"/>
      </w:tblGrid>
      <w:tr w:rsidR="008D5632" w14:paraId="084BDF86" w14:textId="77777777">
        <w:trPr>
          <w:jc w:val="center"/>
        </w:trPr>
        <w:tc>
          <w:tcPr>
            <w:tcW w:w="3000" w:type="dxa"/>
            <w:shd w:val="clear" w:color="auto" w:fill="D9EAD3"/>
            <w:vAlign w:val="center"/>
          </w:tcPr>
          <w:p w14:paraId="7D4FC16D" w14:textId="77777777" w:rsidR="008D5632" w:rsidRDefault="00995D83">
            <w:r>
              <w:rPr>
                <w:b/>
                <w:sz w:val="17"/>
              </w:rPr>
              <w:t>確認項目</w:t>
            </w:r>
          </w:p>
        </w:tc>
        <w:tc>
          <w:tcPr>
            <w:tcW w:w="2600" w:type="dxa"/>
            <w:shd w:val="clear" w:color="auto" w:fill="D9EAD3"/>
            <w:vAlign w:val="center"/>
          </w:tcPr>
          <w:p w14:paraId="77BC6336" w14:textId="77777777" w:rsidR="008D5632" w:rsidRDefault="00995D83">
            <w:r>
              <w:rPr>
                <w:b/>
                <w:sz w:val="17"/>
              </w:rPr>
              <w:t>確認結果</w:t>
            </w:r>
          </w:p>
        </w:tc>
        <w:tc>
          <w:tcPr>
            <w:tcW w:w="3800" w:type="dxa"/>
            <w:shd w:val="clear" w:color="auto" w:fill="D9EAD3"/>
            <w:vAlign w:val="center"/>
          </w:tcPr>
          <w:p w14:paraId="11370F1F" w14:textId="77777777" w:rsidR="008D5632" w:rsidRDefault="00995D83">
            <w:r>
              <w:rPr>
                <w:b/>
                <w:sz w:val="17"/>
              </w:rPr>
              <w:t>具体的対策</w:t>
            </w:r>
          </w:p>
        </w:tc>
      </w:tr>
      <w:tr w:rsidR="008D5632" w14:paraId="492CC86A" w14:textId="77777777">
        <w:trPr>
          <w:jc w:val="center"/>
        </w:trPr>
        <w:tc>
          <w:tcPr>
            <w:tcW w:w="3000" w:type="dxa"/>
            <w:vAlign w:val="center"/>
          </w:tcPr>
          <w:p w14:paraId="61CAC130" w14:textId="77777777" w:rsidR="008D5632" w:rsidRDefault="00995D83">
            <w:r>
              <w:rPr>
                <w:sz w:val="17"/>
              </w:rPr>
              <w:t>景観への配慮</w:t>
            </w:r>
          </w:p>
        </w:tc>
        <w:tc>
          <w:tcPr>
            <w:tcW w:w="2600" w:type="dxa"/>
            <w:vAlign w:val="center"/>
          </w:tcPr>
          <w:p w14:paraId="3A624067" w14:textId="77777777" w:rsidR="008D5632" w:rsidRDefault="00995D83">
            <w:r>
              <w:rPr>
                <w:sz w:val="17"/>
              </w:rPr>
              <w:t>□ 適合　□ 要対策</w:t>
            </w:r>
          </w:p>
        </w:tc>
        <w:tc>
          <w:tcPr>
            <w:tcW w:w="3800" w:type="dxa"/>
            <w:vAlign w:val="center"/>
          </w:tcPr>
          <w:p w14:paraId="664D93D2" w14:textId="77777777" w:rsidR="008D5632" w:rsidRDefault="008D5632"/>
        </w:tc>
      </w:tr>
      <w:tr w:rsidR="008D5632" w14:paraId="711F58E9" w14:textId="77777777">
        <w:trPr>
          <w:jc w:val="center"/>
        </w:trPr>
        <w:tc>
          <w:tcPr>
            <w:tcW w:w="3000" w:type="dxa"/>
            <w:vAlign w:val="center"/>
          </w:tcPr>
          <w:p w14:paraId="56115E47" w14:textId="77777777" w:rsidR="008D5632" w:rsidRDefault="00995D83">
            <w:pPr>
              <w:rPr>
                <w:lang w:eastAsia="ja-JP"/>
              </w:rPr>
            </w:pPr>
            <w:r>
              <w:rPr>
                <w:sz w:val="17"/>
                <w:lang w:eastAsia="ja-JP"/>
              </w:rPr>
              <w:t>近隣住宅・道路への反射光</w:t>
            </w:r>
          </w:p>
        </w:tc>
        <w:tc>
          <w:tcPr>
            <w:tcW w:w="2600" w:type="dxa"/>
            <w:vAlign w:val="center"/>
          </w:tcPr>
          <w:p w14:paraId="735AA67A" w14:textId="77777777" w:rsidR="008D5632" w:rsidRDefault="00995D83">
            <w:pPr>
              <w:rPr>
                <w:lang w:eastAsia="ja-JP"/>
              </w:rPr>
            </w:pPr>
            <w:r>
              <w:rPr>
                <w:sz w:val="17"/>
                <w:lang w:eastAsia="ja-JP"/>
              </w:rPr>
              <w:t>□ 支障なし　□ 要対策</w:t>
            </w:r>
          </w:p>
        </w:tc>
        <w:tc>
          <w:tcPr>
            <w:tcW w:w="3800" w:type="dxa"/>
            <w:vAlign w:val="center"/>
          </w:tcPr>
          <w:p w14:paraId="77B18A9B" w14:textId="77777777" w:rsidR="008D5632" w:rsidRDefault="008D5632">
            <w:pPr>
              <w:rPr>
                <w:lang w:eastAsia="ja-JP"/>
              </w:rPr>
            </w:pPr>
          </w:p>
        </w:tc>
      </w:tr>
      <w:tr w:rsidR="008D5632" w14:paraId="6671E307" w14:textId="77777777">
        <w:trPr>
          <w:jc w:val="center"/>
        </w:trPr>
        <w:tc>
          <w:tcPr>
            <w:tcW w:w="3000" w:type="dxa"/>
            <w:vAlign w:val="center"/>
          </w:tcPr>
          <w:p w14:paraId="5AA2E58B" w14:textId="77777777" w:rsidR="008D5632" w:rsidRDefault="00995D83">
            <w:r>
              <w:rPr>
                <w:sz w:val="17"/>
              </w:rPr>
              <w:t>排水・雨水処理</w:t>
            </w:r>
          </w:p>
        </w:tc>
        <w:tc>
          <w:tcPr>
            <w:tcW w:w="2600" w:type="dxa"/>
            <w:vAlign w:val="center"/>
          </w:tcPr>
          <w:p w14:paraId="364CEBED" w14:textId="77777777" w:rsidR="008D5632" w:rsidRDefault="00995D83">
            <w:pPr>
              <w:rPr>
                <w:lang w:eastAsia="ja-JP"/>
              </w:rPr>
            </w:pPr>
            <w:r>
              <w:rPr>
                <w:sz w:val="17"/>
                <w:lang w:eastAsia="ja-JP"/>
              </w:rPr>
              <w:t>□ 支障なし　□ 要対策</w:t>
            </w:r>
          </w:p>
        </w:tc>
        <w:tc>
          <w:tcPr>
            <w:tcW w:w="3800" w:type="dxa"/>
            <w:vAlign w:val="center"/>
          </w:tcPr>
          <w:p w14:paraId="4003A230" w14:textId="77777777" w:rsidR="008D5632" w:rsidRDefault="008D5632">
            <w:pPr>
              <w:rPr>
                <w:lang w:eastAsia="ja-JP"/>
              </w:rPr>
            </w:pPr>
          </w:p>
        </w:tc>
      </w:tr>
      <w:tr w:rsidR="008D5632" w14:paraId="4416D198" w14:textId="77777777">
        <w:trPr>
          <w:jc w:val="center"/>
        </w:trPr>
        <w:tc>
          <w:tcPr>
            <w:tcW w:w="3000" w:type="dxa"/>
            <w:vAlign w:val="center"/>
          </w:tcPr>
          <w:p w14:paraId="3A1F6A58" w14:textId="77777777" w:rsidR="008D5632" w:rsidRDefault="00995D83">
            <w:r>
              <w:rPr>
                <w:sz w:val="17"/>
              </w:rPr>
              <w:t>土砂流出・法面安定</w:t>
            </w:r>
          </w:p>
        </w:tc>
        <w:tc>
          <w:tcPr>
            <w:tcW w:w="2600" w:type="dxa"/>
            <w:vAlign w:val="center"/>
          </w:tcPr>
          <w:p w14:paraId="623F93E6" w14:textId="77777777" w:rsidR="008D5632" w:rsidRDefault="00995D83">
            <w:pPr>
              <w:rPr>
                <w:lang w:eastAsia="ja-JP"/>
              </w:rPr>
            </w:pPr>
            <w:r>
              <w:rPr>
                <w:sz w:val="17"/>
                <w:lang w:eastAsia="ja-JP"/>
              </w:rPr>
              <w:t>□ 支障なし　□ 要対策</w:t>
            </w:r>
          </w:p>
        </w:tc>
        <w:tc>
          <w:tcPr>
            <w:tcW w:w="3800" w:type="dxa"/>
            <w:vAlign w:val="center"/>
          </w:tcPr>
          <w:p w14:paraId="3C19C7E8" w14:textId="77777777" w:rsidR="008D5632" w:rsidRDefault="008D5632">
            <w:pPr>
              <w:rPr>
                <w:lang w:eastAsia="ja-JP"/>
              </w:rPr>
            </w:pPr>
          </w:p>
        </w:tc>
      </w:tr>
      <w:tr w:rsidR="008D5632" w14:paraId="68EBF04A" w14:textId="77777777">
        <w:trPr>
          <w:jc w:val="center"/>
        </w:trPr>
        <w:tc>
          <w:tcPr>
            <w:tcW w:w="3000" w:type="dxa"/>
            <w:vAlign w:val="center"/>
          </w:tcPr>
          <w:p w14:paraId="3A73848B" w14:textId="77777777" w:rsidR="008D5632" w:rsidRDefault="00995D83">
            <w:r>
              <w:rPr>
                <w:sz w:val="17"/>
              </w:rPr>
              <w:t>道路・通行への影響</w:t>
            </w:r>
          </w:p>
        </w:tc>
        <w:tc>
          <w:tcPr>
            <w:tcW w:w="2600" w:type="dxa"/>
            <w:vAlign w:val="center"/>
          </w:tcPr>
          <w:p w14:paraId="7CB0978B" w14:textId="77777777" w:rsidR="008D5632" w:rsidRDefault="00995D83">
            <w:pPr>
              <w:rPr>
                <w:lang w:eastAsia="ja-JP"/>
              </w:rPr>
            </w:pPr>
            <w:r>
              <w:rPr>
                <w:sz w:val="17"/>
                <w:lang w:eastAsia="ja-JP"/>
              </w:rPr>
              <w:t>□ 支障なし　□ 要対策</w:t>
            </w:r>
          </w:p>
        </w:tc>
        <w:tc>
          <w:tcPr>
            <w:tcW w:w="3800" w:type="dxa"/>
            <w:vAlign w:val="center"/>
          </w:tcPr>
          <w:p w14:paraId="1DB2A18A" w14:textId="77777777" w:rsidR="008D5632" w:rsidRDefault="008D5632">
            <w:pPr>
              <w:rPr>
                <w:lang w:eastAsia="ja-JP"/>
              </w:rPr>
            </w:pPr>
          </w:p>
        </w:tc>
      </w:tr>
      <w:tr w:rsidR="008D5632" w14:paraId="0D3C5B25" w14:textId="77777777">
        <w:trPr>
          <w:jc w:val="center"/>
        </w:trPr>
        <w:tc>
          <w:tcPr>
            <w:tcW w:w="3000" w:type="dxa"/>
            <w:vAlign w:val="center"/>
          </w:tcPr>
          <w:p w14:paraId="3E6E39D3" w14:textId="77777777" w:rsidR="008D5632" w:rsidRDefault="00995D83">
            <w:pPr>
              <w:rPr>
                <w:lang w:eastAsia="ja-JP"/>
              </w:rPr>
            </w:pPr>
            <w:r>
              <w:rPr>
                <w:sz w:val="17"/>
                <w:lang w:eastAsia="ja-JP"/>
              </w:rPr>
              <w:t>騒音・振動・工事車両</w:t>
            </w:r>
          </w:p>
        </w:tc>
        <w:tc>
          <w:tcPr>
            <w:tcW w:w="2600" w:type="dxa"/>
            <w:vAlign w:val="center"/>
          </w:tcPr>
          <w:p w14:paraId="25AD1F8E" w14:textId="77777777" w:rsidR="008D5632" w:rsidRDefault="00995D83">
            <w:pPr>
              <w:rPr>
                <w:lang w:eastAsia="ja-JP"/>
              </w:rPr>
            </w:pPr>
            <w:r>
              <w:rPr>
                <w:sz w:val="17"/>
                <w:lang w:eastAsia="ja-JP"/>
              </w:rPr>
              <w:t>□ 支障なし　□ 要対策</w:t>
            </w:r>
          </w:p>
        </w:tc>
        <w:tc>
          <w:tcPr>
            <w:tcW w:w="3800" w:type="dxa"/>
            <w:vAlign w:val="center"/>
          </w:tcPr>
          <w:p w14:paraId="7DA0647F" w14:textId="77777777" w:rsidR="008D5632" w:rsidRDefault="008D5632">
            <w:pPr>
              <w:rPr>
                <w:lang w:eastAsia="ja-JP"/>
              </w:rPr>
            </w:pPr>
          </w:p>
        </w:tc>
      </w:tr>
      <w:tr w:rsidR="008D5632" w14:paraId="2F618D1A" w14:textId="77777777">
        <w:trPr>
          <w:jc w:val="center"/>
        </w:trPr>
        <w:tc>
          <w:tcPr>
            <w:tcW w:w="3000" w:type="dxa"/>
            <w:vAlign w:val="center"/>
          </w:tcPr>
          <w:p w14:paraId="5F81496B" w14:textId="77777777" w:rsidR="008D5632" w:rsidRDefault="00995D83">
            <w:r>
              <w:rPr>
                <w:sz w:val="17"/>
              </w:rPr>
              <w:t>フェンス・標識</w:t>
            </w:r>
          </w:p>
        </w:tc>
        <w:tc>
          <w:tcPr>
            <w:tcW w:w="2600" w:type="dxa"/>
            <w:vAlign w:val="center"/>
          </w:tcPr>
          <w:p w14:paraId="7DEA89CD" w14:textId="77777777" w:rsidR="008D5632" w:rsidRDefault="00995D83">
            <w:r>
              <w:rPr>
                <w:sz w:val="17"/>
              </w:rPr>
              <w:t>□ 設置　□ 不要　□ 協議中</w:t>
            </w:r>
          </w:p>
        </w:tc>
        <w:tc>
          <w:tcPr>
            <w:tcW w:w="3800" w:type="dxa"/>
            <w:vAlign w:val="center"/>
          </w:tcPr>
          <w:p w14:paraId="29B567F3" w14:textId="77777777" w:rsidR="008D5632" w:rsidRDefault="008D5632"/>
        </w:tc>
      </w:tr>
      <w:tr w:rsidR="008D5632" w14:paraId="1E0B66AB" w14:textId="77777777">
        <w:trPr>
          <w:jc w:val="center"/>
        </w:trPr>
        <w:tc>
          <w:tcPr>
            <w:tcW w:w="3000" w:type="dxa"/>
            <w:vAlign w:val="center"/>
          </w:tcPr>
          <w:p w14:paraId="4C6EDE49" w14:textId="77777777" w:rsidR="008D5632" w:rsidRDefault="00995D83">
            <w:r>
              <w:rPr>
                <w:sz w:val="17"/>
              </w:rPr>
              <w:t>その他</w:t>
            </w:r>
          </w:p>
        </w:tc>
        <w:tc>
          <w:tcPr>
            <w:tcW w:w="2600" w:type="dxa"/>
            <w:vAlign w:val="center"/>
          </w:tcPr>
          <w:p w14:paraId="54526711" w14:textId="77777777" w:rsidR="008D5632" w:rsidRDefault="008D5632"/>
        </w:tc>
        <w:tc>
          <w:tcPr>
            <w:tcW w:w="3800" w:type="dxa"/>
            <w:vAlign w:val="center"/>
          </w:tcPr>
          <w:p w14:paraId="7848DB21" w14:textId="77777777" w:rsidR="008D5632" w:rsidRDefault="008D5632"/>
        </w:tc>
      </w:tr>
    </w:tbl>
    <w:p w14:paraId="366E7454" w14:textId="77777777" w:rsidR="008D5632" w:rsidRDefault="008D5632">
      <w:pPr>
        <w:spacing w:after="60"/>
      </w:pPr>
    </w:p>
    <w:p w14:paraId="46719BEC" w14:textId="77777777" w:rsidR="008D5632" w:rsidRDefault="00995D83">
      <w:r>
        <w:br w:type="page"/>
      </w:r>
    </w:p>
    <w:p w14:paraId="0F778BAC" w14:textId="5500A011" w:rsidR="008D5632" w:rsidRDefault="00995D83">
      <w:pPr>
        <w:spacing w:after="80"/>
      </w:pPr>
      <w:r>
        <w:rPr>
          <w:b/>
          <w:sz w:val="30"/>
        </w:rPr>
        <w:lastRenderedPageBreak/>
        <w:t>任意様式</w:t>
      </w:r>
      <w:r w:rsidR="0081378C">
        <w:rPr>
          <w:rFonts w:asciiTheme="minorEastAsia" w:eastAsiaTheme="minorEastAsia" w:hAnsiTheme="minorEastAsia" w:hint="eastAsia"/>
          <w:b/>
          <w:sz w:val="30"/>
          <w:lang w:eastAsia="ja-JP"/>
        </w:rPr>
        <w:t>16</w:t>
      </w:r>
      <w:r>
        <w:rPr>
          <w:b/>
          <w:sz w:val="30"/>
        </w:rPr>
        <w:t xml:space="preserve">　地域還元計画書</w:t>
      </w:r>
    </w:p>
    <w:tbl>
      <w:tblPr>
        <w:tblStyle w:val="afe"/>
        <w:tblW w:w="0" w:type="auto"/>
        <w:jc w:val="center"/>
        <w:tblLook w:val="04A0" w:firstRow="1" w:lastRow="0" w:firstColumn="1" w:lastColumn="0" w:noHBand="0" w:noVBand="1"/>
      </w:tblPr>
      <w:tblGrid>
        <w:gridCol w:w="2600"/>
        <w:gridCol w:w="7000"/>
      </w:tblGrid>
      <w:tr w:rsidR="008D5632" w14:paraId="34140256" w14:textId="77777777">
        <w:trPr>
          <w:jc w:val="center"/>
        </w:trPr>
        <w:tc>
          <w:tcPr>
            <w:tcW w:w="2600" w:type="dxa"/>
            <w:shd w:val="clear" w:color="auto" w:fill="F2F2F2"/>
            <w:vAlign w:val="center"/>
          </w:tcPr>
          <w:p w14:paraId="7835FE47" w14:textId="77777777" w:rsidR="008D5632" w:rsidRDefault="00995D83">
            <w:r>
              <w:rPr>
                <w:b/>
                <w:sz w:val="19"/>
              </w:rPr>
              <w:t>区分</w:t>
            </w:r>
          </w:p>
        </w:tc>
        <w:tc>
          <w:tcPr>
            <w:tcW w:w="7000" w:type="dxa"/>
            <w:vAlign w:val="center"/>
          </w:tcPr>
          <w:p w14:paraId="4A68DDDB" w14:textId="77777777" w:rsidR="008D5632" w:rsidRDefault="00995D83">
            <w:pPr>
              <w:rPr>
                <w:lang w:eastAsia="ja-JP"/>
              </w:rPr>
            </w:pPr>
            <w:r>
              <w:rPr>
                <w:sz w:val="19"/>
                <w:lang w:eastAsia="ja-JP"/>
              </w:rPr>
              <w:t>民有地・遊休地活用型</w:t>
            </w:r>
          </w:p>
        </w:tc>
      </w:tr>
      <w:tr w:rsidR="008D5632" w14:paraId="0F04F763" w14:textId="77777777">
        <w:trPr>
          <w:jc w:val="center"/>
        </w:trPr>
        <w:tc>
          <w:tcPr>
            <w:tcW w:w="2600" w:type="dxa"/>
            <w:shd w:val="clear" w:color="auto" w:fill="F2F2F2"/>
            <w:vAlign w:val="center"/>
          </w:tcPr>
          <w:p w14:paraId="7EAA66AB" w14:textId="77777777" w:rsidR="008D5632" w:rsidRDefault="00995D83">
            <w:r>
              <w:rPr>
                <w:b/>
                <w:sz w:val="19"/>
              </w:rPr>
              <w:t>提出区分</w:t>
            </w:r>
          </w:p>
        </w:tc>
        <w:tc>
          <w:tcPr>
            <w:tcW w:w="7000" w:type="dxa"/>
            <w:vAlign w:val="center"/>
          </w:tcPr>
          <w:p w14:paraId="6A31AE9F" w14:textId="0D82138B" w:rsidR="008D5632" w:rsidRPr="00AE5595" w:rsidRDefault="00AE5595">
            <w:pPr>
              <w:rPr>
                <w:rFonts w:eastAsiaTheme="minorEastAsia" w:hint="eastAsia"/>
                <w:lang w:eastAsia="ja-JP"/>
              </w:rPr>
            </w:pPr>
            <w:r>
              <w:rPr>
                <w:rFonts w:ascii="ＭＳ 明朝" w:eastAsia="ＭＳ 明朝" w:hAnsi="ＭＳ 明朝" w:cs="ＭＳ 明朝" w:hint="eastAsia"/>
                <w:lang w:eastAsia="ja-JP"/>
              </w:rPr>
              <w:t>地域還元を選択する場合必須</w:t>
            </w:r>
          </w:p>
        </w:tc>
      </w:tr>
      <w:tr w:rsidR="008D5632" w14:paraId="29B6B324" w14:textId="77777777">
        <w:trPr>
          <w:jc w:val="center"/>
        </w:trPr>
        <w:tc>
          <w:tcPr>
            <w:tcW w:w="2600" w:type="dxa"/>
            <w:shd w:val="clear" w:color="auto" w:fill="F2F2F2"/>
            <w:vAlign w:val="center"/>
          </w:tcPr>
          <w:p w14:paraId="4C933A7A" w14:textId="77777777" w:rsidR="008D5632" w:rsidRDefault="00995D83">
            <w:r>
              <w:rPr>
                <w:b/>
                <w:sz w:val="19"/>
              </w:rPr>
              <w:t>位置付け</w:t>
            </w:r>
          </w:p>
        </w:tc>
        <w:tc>
          <w:tcPr>
            <w:tcW w:w="7000" w:type="dxa"/>
            <w:vAlign w:val="center"/>
          </w:tcPr>
          <w:p w14:paraId="473725EC"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61032ED6" w14:textId="77777777" w:rsidR="008D5632" w:rsidRDefault="008D5632">
      <w:pPr>
        <w:spacing w:after="60"/>
        <w:rPr>
          <w:lang w:eastAsia="ja-JP"/>
        </w:rPr>
      </w:pPr>
    </w:p>
    <w:p w14:paraId="5228C1E0" w14:textId="77777777" w:rsidR="008D5632" w:rsidRDefault="00995D83">
      <w:pPr>
        <w:spacing w:after="20"/>
        <w:rPr>
          <w:lang w:eastAsia="ja-JP"/>
        </w:rPr>
      </w:pPr>
      <w:r>
        <w:rPr>
          <w:b/>
          <w:lang w:eastAsia="ja-JP"/>
        </w:rPr>
        <w:t>記入上の注意</w:t>
      </w:r>
    </w:p>
    <w:p w14:paraId="00A28B11"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76BDB2BC" w14:textId="2557FD0F" w:rsidR="008D5632" w:rsidRDefault="008D5632">
      <w:pPr>
        <w:spacing w:after="60"/>
        <w:rPr>
          <w:rFonts w:eastAsiaTheme="minorEastAsia" w:hint="eastAsia"/>
          <w:sz w:val="19"/>
          <w:lang w:eastAsia="ja-JP"/>
        </w:rPr>
      </w:pPr>
    </w:p>
    <w:p w14:paraId="33A7F66A" w14:textId="77777777" w:rsidR="006F0E74" w:rsidRPr="006F0E74" w:rsidRDefault="006F0E74">
      <w:pPr>
        <w:spacing w:after="60"/>
        <w:rPr>
          <w:rFonts w:eastAsiaTheme="minorEastAsia" w:hint="eastAsia"/>
          <w:lang w:eastAsia="ja-JP"/>
        </w:rPr>
      </w:pPr>
    </w:p>
    <w:tbl>
      <w:tblPr>
        <w:tblStyle w:val="afe"/>
        <w:tblW w:w="0" w:type="auto"/>
        <w:jc w:val="center"/>
        <w:tblLook w:val="04A0" w:firstRow="1" w:lastRow="0" w:firstColumn="1" w:lastColumn="0" w:noHBand="0" w:noVBand="1"/>
      </w:tblPr>
      <w:tblGrid>
        <w:gridCol w:w="3000"/>
        <w:gridCol w:w="3300"/>
        <w:gridCol w:w="3100"/>
      </w:tblGrid>
      <w:tr w:rsidR="008D5632" w14:paraId="600E7F6B" w14:textId="77777777">
        <w:trPr>
          <w:jc w:val="center"/>
        </w:trPr>
        <w:tc>
          <w:tcPr>
            <w:tcW w:w="3000" w:type="dxa"/>
            <w:shd w:val="clear" w:color="auto" w:fill="D9EAD3"/>
            <w:vAlign w:val="center"/>
          </w:tcPr>
          <w:p w14:paraId="667ED2E7" w14:textId="77777777" w:rsidR="008D5632" w:rsidRDefault="00995D83">
            <w:r>
              <w:rPr>
                <w:b/>
                <w:sz w:val="19"/>
              </w:rPr>
              <w:t>地域還元の区分</w:t>
            </w:r>
          </w:p>
        </w:tc>
        <w:tc>
          <w:tcPr>
            <w:tcW w:w="3300" w:type="dxa"/>
            <w:shd w:val="clear" w:color="auto" w:fill="D9EAD3"/>
            <w:vAlign w:val="center"/>
          </w:tcPr>
          <w:p w14:paraId="2A6DCFFF" w14:textId="77777777" w:rsidR="008D5632" w:rsidRDefault="00995D83">
            <w:r>
              <w:rPr>
                <w:b/>
                <w:sz w:val="19"/>
              </w:rPr>
              <w:t>内容</w:t>
            </w:r>
          </w:p>
        </w:tc>
        <w:tc>
          <w:tcPr>
            <w:tcW w:w="3100" w:type="dxa"/>
            <w:shd w:val="clear" w:color="auto" w:fill="D9EAD3"/>
            <w:vAlign w:val="center"/>
          </w:tcPr>
          <w:p w14:paraId="51D12893" w14:textId="77777777" w:rsidR="008D5632" w:rsidRDefault="00995D83">
            <w:r>
              <w:rPr>
                <w:b/>
                <w:sz w:val="19"/>
              </w:rPr>
              <w:t>金額・頻度・対象者</w:t>
            </w:r>
          </w:p>
        </w:tc>
      </w:tr>
      <w:tr w:rsidR="008D5632" w14:paraId="1929318A" w14:textId="77777777">
        <w:trPr>
          <w:jc w:val="center"/>
        </w:trPr>
        <w:tc>
          <w:tcPr>
            <w:tcW w:w="3000" w:type="dxa"/>
            <w:vAlign w:val="center"/>
          </w:tcPr>
          <w:p w14:paraId="273B1AEB" w14:textId="77777777" w:rsidR="008D5632" w:rsidRDefault="00995D83">
            <w:r>
              <w:rPr>
                <w:sz w:val="19"/>
              </w:rPr>
              <w:t>地代・土地利用料</w:t>
            </w:r>
          </w:p>
        </w:tc>
        <w:tc>
          <w:tcPr>
            <w:tcW w:w="3300" w:type="dxa"/>
            <w:vAlign w:val="center"/>
          </w:tcPr>
          <w:p w14:paraId="21846431" w14:textId="77777777" w:rsidR="008D5632" w:rsidRDefault="008D5632"/>
        </w:tc>
        <w:tc>
          <w:tcPr>
            <w:tcW w:w="3100" w:type="dxa"/>
            <w:vAlign w:val="center"/>
          </w:tcPr>
          <w:p w14:paraId="6F0475D4" w14:textId="77777777" w:rsidR="008D5632" w:rsidRDefault="008D5632"/>
        </w:tc>
      </w:tr>
      <w:tr w:rsidR="008D5632" w14:paraId="472B48C7" w14:textId="77777777">
        <w:trPr>
          <w:jc w:val="center"/>
        </w:trPr>
        <w:tc>
          <w:tcPr>
            <w:tcW w:w="3000" w:type="dxa"/>
            <w:vAlign w:val="center"/>
          </w:tcPr>
          <w:p w14:paraId="5C5E47C8" w14:textId="77777777" w:rsidR="008D5632" w:rsidRDefault="00995D83">
            <w:r>
              <w:rPr>
                <w:sz w:val="19"/>
              </w:rPr>
              <w:t>地域活動への協力</w:t>
            </w:r>
          </w:p>
        </w:tc>
        <w:tc>
          <w:tcPr>
            <w:tcW w:w="3300" w:type="dxa"/>
            <w:vAlign w:val="center"/>
          </w:tcPr>
          <w:p w14:paraId="27F4BCE4" w14:textId="77777777" w:rsidR="008D5632" w:rsidRDefault="008D5632"/>
        </w:tc>
        <w:tc>
          <w:tcPr>
            <w:tcW w:w="3100" w:type="dxa"/>
            <w:vAlign w:val="center"/>
          </w:tcPr>
          <w:p w14:paraId="72FF4C9E" w14:textId="77777777" w:rsidR="008D5632" w:rsidRDefault="008D5632"/>
        </w:tc>
      </w:tr>
      <w:tr w:rsidR="008D5632" w14:paraId="4C9F1A5D" w14:textId="77777777">
        <w:trPr>
          <w:jc w:val="center"/>
        </w:trPr>
        <w:tc>
          <w:tcPr>
            <w:tcW w:w="3000" w:type="dxa"/>
            <w:vAlign w:val="center"/>
          </w:tcPr>
          <w:p w14:paraId="6293CC0A" w14:textId="77777777" w:rsidR="008D5632" w:rsidRDefault="00995D83">
            <w:pPr>
              <w:rPr>
                <w:lang w:eastAsia="ja-JP"/>
              </w:rPr>
            </w:pPr>
            <w:r>
              <w:rPr>
                <w:sz w:val="19"/>
                <w:lang w:eastAsia="ja-JP"/>
              </w:rPr>
              <w:t>地元施工・保守の活用</w:t>
            </w:r>
          </w:p>
        </w:tc>
        <w:tc>
          <w:tcPr>
            <w:tcW w:w="3300" w:type="dxa"/>
            <w:vAlign w:val="center"/>
          </w:tcPr>
          <w:p w14:paraId="5B077BFD" w14:textId="77777777" w:rsidR="008D5632" w:rsidRDefault="008D5632">
            <w:pPr>
              <w:rPr>
                <w:lang w:eastAsia="ja-JP"/>
              </w:rPr>
            </w:pPr>
          </w:p>
        </w:tc>
        <w:tc>
          <w:tcPr>
            <w:tcW w:w="3100" w:type="dxa"/>
            <w:vAlign w:val="center"/>
          </w:tcPr>
          <w:p w14:paraId="492C8961" w14:textId="77777777" w:rsidR="008D5632" w:rsidRDefault="008D5632">
            <w:pPr>
              <w:rPr>
                <w:lang w:eastAsia="ja-JP"/>
              </w:rPr>
            </w:pPr>
          </w:p>
        </w:tc>
      </w:tr>
      <w:tr w:rsidR="008D5632" w14:paraId="66EA1E93" w14:textId="77777777">
        <w:trPr>
          <w:jc w:val="center"/>
        </w:trPr>
        <w:tc>
          <w:tcPr>
            <w:tcW w:w="3000" w:type="dxa"/>
            <w:vAlign w:val="center"/>
          </w:tcPr>
          <w:p w14:paraId="0EC3509C" w14:textId="77777777" w:rsidR="008D5632" w:rsidRDefault="00995D83">
            <w:r>
              <w:rPr>
                <w:sz w:val="19"/>
              </w:rPr>
              <w:t>雇用・作業委託</w:t>
            </w:r>
          </w:p>
        </w:tc>
        <w:tc>
          <w:tcPr>
            <w:tcW w:w="3300" w:type="dxa"/>
            <w:vAlign w:val="center"/>
          </w:tcPr>
          <w:p w14:paraId="75F81695" w14:textId="77777777" w:rsidR="008D5632" w:rsidRDefault="008D5632"/>
        </w:tc>
        <w:tc>
          <w:tcPr>
            <w:tcW w:w="3100" w:type="dxa"/>
            <w:vAlign w:val="center"/>
          </w:tcPr>
          <w:p w14:paraId="49874EE2" w14:textId="77777777" w:rsidR="008D5632" w:rsidRDefault="008D5632"/>
        </w:tc>
      </w:tr>
      <w:tr w:rsidR="008D5632" w14:paraId="5F206B5E" w14:textId="77777777">
        <w:trPr>
          <w:jc w:val="center"/>
        </w:trPr>
        <w:tc>
          <w:tcPr>
            <w:tcW w:w="3000" w:type="dxa"/>
            <w:vAlign w:val="center"/>
          </w:tcPr>
          <w:p w14:paraId="3EA3CB83" w14:textId="77777777" w:rsidR="008D5632" w:rsidRDefault="00995D83">
            <w:pPr>
              <w:rPr>
                <w:lang w:eastAsia="ja-JP"/>
              </w:rPr>
            </w:pPr>
            <w:r>
              <w:rPr>
                <w:sz w:val="19"/>
                <w:lang w:eastAsia="ja-JP"/>
              </w:rPr>
              <w:t>地域新電力等との連携</w:t>
            </w:r>
          </w:p>
        </w:tc>
        <w:tc>
          <w:tcPr>
            <w:tcW w:w="3300" w:type="dxa"/>
            <w:vAlign w:val="center"/>
          </w:tcPr>
          <w:p w14:paraId="2CC33FD3" w14:textId="77777777" w:rsidR="008D5632" w:rsidRDefault="008D5632">
            <w:pPr>
              <w:rPr>
                <w:lang w:eastAsia="ja-JP"/>
              </w:rPr>
            </w:pPr>
          </w:p>
        </w:tc>
        <w:tc>
          <w:tcPr>
            <w:tcW w:w="3100" w:type="dxa"/>
            <w:vAlign w:val="center"/>
          </w:tcPr>
          <w:p w14:paraId="59745652" w14:textId="77777777" w:rsidR="008D5632" w:rsidRDefault="008D5632">
            <w:pPr>
              <w:rPr>
                <w:lang w:eastAsia="ja-JP"/>
              </w:rPr>
            </w:pPr>
          </w:p>
        </w:tc>
      </w:tr>
      <w:tr w:rsidR="008D5632" w14:paraId="4B5C07FB" w14:textId="77777777">
        <w:trPr>
          <w:jc w:val="center"/>
        </w:trPr>
        <w:tc>
          <w:tcPr>
            <w:tcW w:w="3000" w:type="dxa"/>
            <w:vAlign w:val="center"/>
          </w:tcPr>
          <w:p w14:paraId="79C3DE58" w14:textId="77777777" w:rsidR="008D5632" w:rsidRDefault="00995D83">
            <w:r>
              <w:rPr>
                <w:sz w:val="19"/>
              </w:rPr>
              <w:t>災害時協力</w:t>
            </w:r>
          </w:p>
        </w:tc>
        <w:tc>
          <w:tcPr>
            <w:tcW w:w="3300" w:type="dxa"/>
            <w:vAlign w:val="center"/>
          </w:tcPr>
          <w:p w14:paraId="6A35D711" w14:textId="77777777" w:rsidR="008D5632" w:rsidRDefault="008D5632"/>
        </w:tc>
        <w:tc>
          <w:tcPr>
            <w:tcW w:w="3100" w:type="dxa"/>
            <w:vAlign w:val="center"/>
          </w:tcPr>
          <w:p w14:paraId="2E88A62E" w14:textId="77777777" w:rsidR="008D5632" w:rsidRDefault="008D5632"/>
        </w:tc>
      </w:tr>
      <w:tr w:rsidR="008D5632" w14:paraId="2B53F74E" w14:textId="77777777">
        <w:trPr>
          <w:jc w:val="center"/>
        </w:trPr>
        <w:tc>
          <w:tcPr>
            <w:tcW w:w="3000" w:type="dxa"/>
            <w:vAlign w:val="center"/>
          </w:tcPr>
          <w:p w14:paraId="24AAF6C9" w14:textId="77777777" w:rsidR="008D5632" w:rsidRDefault="00995D83">
            <w:r>
              <w:rPr>
                <w:sz w:val="19"/>
              </w:rPr>
              <w:t>その他</w:t>
            </w:r>
          </w:p>
        </w:tc>
        <w:tc>
          <w:tcPr>
            <w:tcW w:w="3300" w:type="dxa"/>
            <w:vAlign w:val="center"/>
          </w:tcPr>
          <w:p w14:paraId="4DCA4540" w14:textId="77777777" w:rsidR="008D5632" w:rsidRDefault="008D5632"/>
        </w:tc>
        <w:tc>
          <w:tcPr>
            <w:tcW w:w="3100" w:type="dxa"/>
            <w:vAlign w:val="center"/>
          </w:tcPr>
          <w:p w14:paraId="63CF85FC" w14:textId="77777777" w:rsidR="008D5632" w:rsidRDefault="008D5632"/>
        </w:tc>
      </w:tr>
    </w:tbl>
    <w:p w14:paraId="4F432E3F" w14:textId="77777777" w:rsidR="008D5632" w:rsidRDefault="008D5632">
      <w:pPr>
        <w:spacing w:after="60"/>
      </w:pPr>
    </w:p>
    <w:tbl>
      <w:tblPr>
        <w:tblStyle w:val="afe"/>
        <w:tblW w:w="0" w:type="auto"/>
        <w:jc w:val="center"/>
        <w:tblLook w:val="04A0" w:firstRow="1" w:lastRow="0" w:firstColumn="1" w:lastColumn="0" w:noHBand="0" w:noVBand="1"/>
      </w:tblPr>
      <w:tblGrid>
        <w:gridCol w:w="3400"/>
        <w:gridCol w:w="6000"/>
      </w:tblGrid>
      <w:tr w:rsidR="008D5632" w14:paraId="0CCA124C" w14:textId="77777777">
        <w:trPr>
          <w:jc w:val="center"/>
        </w:trPr>
        <w:tc>
          <w:tcPr>
            <w:tcW w:w="3400" w:type="dxa"/>
            <w:shd w:val="clear" w:color="auto" w:fill="F2F2F2"/>
            <w:vAlign w:val="center"/>
          </w:tcPr>
          <w:p w14:paraId="5F520897" w14:textId="77777777" w:rsidR="008D5632" w:rsidRDefault="00995D83">
            <w:pPr>
              <w:rPr>
                <w:lang w:eastAsia="ja-JP"/>
              </w:rPr>
            </w:pPr>
            <w:r>
              <w:rPr>
                <w:b/>
                <w:sz w:val="19"/>
                <w:lang w:eastAsia="ja-JP"/>
              </w:rPr>
              <w:t>地域還元の継続性を担保する方法</w:t>
            </w:r>
          </w:p>
        </w:tc>
        <w:tc>
          <w:tcPr>
            <w:tcW w:w="6000" w:type="dxa"/>
            <w:vAlign w:val="center"/>
          </w:tcPr>
          <w:p w14:paraId="692083A9" w14:textId="77777777" w:rsidR="008D5632" w:rsidRDefault="008D5632">
            <w:pPr>
              <w:rPr>
                <w:lang w:eastAsia="ja-JP"/>
              </w:rPr>
            </w:pPr>
          </w:p>
          <w:p w14:paraId="1F67DF6F" w14:textId="77777777" w:rsidR="008D5632" w:rsidRDefault="008D5632">
            <w:pPr>
              <w:rPr>
                <w:lang w:eastAsia="ja-JP"/>
              </w:rPr>
            </w:pPr>
          </w:p>
          <w:p w14:paraId="6EF37485" w14:textId="77777777" w:rsidR="008D5632" w:rsidRDefault="008D5632">
            <w:pPr>
              <w:rPr>
                <w:lang w:eastAsia="ja-JP"/>
              </w:rPr>
            </w:pPr>
          </w:p>
        </w:tc>
      </w:tr>
    </w:tbl>
    <w:p w14:paraId="3F2CAA60" w14:textId="77777777" w:rsidR="008D5632" w:rsidRDefault="008D5632">
      <w:pPr>
        <w:spacing w:after="60"/>
        <w:rPr>
          <w:lang w:eastAsia="ja-JP"/>
        </w:rPr>
      </w:pPr>
    </w:p>
    <w:p w14:paraId="2F910AA1" w14:textId="77777777" w:rsidR="008D5632" w:rsidRDefault="00995D83">
      <w:pPr>
        <w:rPr>
          <w:lang w:eastAsia="ja-JP"/>
        </w:rPr>
      </w:pPr>
      <w:r>
        <w:rPr>
          <w:lang w:eastAsia="ja-JP"/>
        </w:rPr>
        <w:br w:type="page"/>
      </w:r>
    </w:p>
    <w:p w14:paraId="6A518F96" w14:textId="50EA6545" w:rsidR="008D5632" w:rsidRDefault="00995D83">
      <w:pPr>
        <w:spacing w:after="80"/>
      </w:pPr>
      <w:r>
        <w:rPr>
          <w:b/>
          <w:sz w:val="30"/>
        </w:rPr>
        <w:lastRenderedPageBreak/>
        <w:t>任意様式</w:t>
      </w:r>
      <w:r w:rsidR="0081378C">
        <w:rPr>
          <w:rFonts w:asciiTheme="minorEastAsia" w:eastAsiaTheme="minorEastAsia" w:hAnsiTheme="minorEastAsia" w:hint="eastAsia"/>
          <w:b/>
          <w:sz w:val="30"/>
          <w:lang w:eastAsia="ja-JP"/>
        </w:rPr>
        <w:t>17</w:t>
      </w:r>
      <w:r>
        <w:rPr>
          <w:b/>
          <w:sz w:val="30"/>
        </w:rPr>
        <w:t xml:space="preserve">　営農計画書</w:t>
      </w:r>
    </w:p>
    <w:tbl>
      <w:tblPr>
        <w:tblStyle w:val="afe"/>
        <w:tblW w:w="0" w:type="auto"/>
        <w:jc w:val="center"/>
        <w:tblLook w:val="04A0" w:firstRow="1" w:lastRow="0" w:firstColumn="1" w:lastColumn="0" w:noHBand="0" w:noVBand="1"/>
      </w:tblPr>
      <w:tblGrid>
        <w:gridCol w:w="2600"/>
        <w:gridCol w:w="7000"/>
      </w:tblGrid>
      <w:tr w:rsidR="008D5632" w14:paraId="4475A6C5" w14:textId="77777777">
        <w:trPr>
          <w:jc w:val="center"/>
        </w:trPr>
        <w:tc>
          <w:tcPr>
            <w:tcW w:w="2600" w:type="dxa"/>
            <w:shd w:val="clear" w:color="auto" w:fill="F2F2F2"/>
            <w:vAlign w:val="center"/>
          </w:tcPr>
          <w:p w14:paraId="55FE6A2C" w14:textId="77777777" w:rsidR="008D5632" w:rsidRDefault="00995D83">
            <w:r>
              <w:rPr>
                <w:b/>
                <w:sz w:val="19"/>
              </w:rPr>
              <w:t>区分</w:t>
            </w:r>
          </w:p>
        </w:tc>
        <w:tc>
          <w:tcPr>
            <w:tcW w:w="7000" w:type="dxa"/>
            <w:vAlign w:val="center"/>
          </w:tcPr>
          <w:p w14:paraId="1C3BFD6B" w14:textId="77777777" w:rsidR="008D5632" w:rsidRDefault="00995D83">
            <w:r>
              <w:rPr>
                <w:sz w:val="19"/>
              </w:rPr>
              <w:t>営農型</w:t>
            </w:r>
          </w:p>
        </w:tc>
      </w:tr>
      <w:tr w:rsidR="008D5632" w14:paraId="48ABF231" w14:textId="77777777">
        <w:trPr>
          <w:jc w:val="center"/>
        </w:trPr>
        <w:tc>
          <w:tcPr>
            <w:tcW w:w="2600" w:type="dxa"/>
            <w:shd w:val="clear" w:color="auto" w:fill="F2F2F2"/>
            <w:vAlign w:val="center"/>
          </w:tcPr>
          <w:p w14:paraId="708BB68B" w14:textId="77777777" w:rsidR="008D5632" w:rsidRDefault="00995D83">
            <w:r>
              <w:rPr>
                <w:b/>
                <w:sz w:val="19"/>
              </w:rPr>
              <w:t>提出区分</w:t>
            </w:r>
          </w:p>
        </w:tc>
        <w:tc>
          <w:tcPr>
            <w:tcW w:w="7000" w:type="dxa"/>
            <w:vAlign w:val="center"/>
          </w:tcPr>
          <w:p w14:paraId="3AE6F0AD" w14:textId="77777777" w:rsidR="008D5632" w:rsidRDefault="00995D83">
            <w:r>
              <w:rPr>
                <w:sz w:val="19"/>
              </w:rPr>
              <w:t>営農型は必須</w:t>
            </w:r>
          </w:p>
        </w:tc>
      </w:tr>
      <w:tr w:rsidR="008D5632" w14:paraId="676FC0DF" w14:textId="77777777">
        <w:trPr>
          <w:jc w:val="center"/>
        </w:trPr>
        <w:tc>
          <w:tcPr>
            <w:tcW w:w="2600" w:type="dxa"/>
            <w:shd w:val="clear" w:color="auto" w:fill="F2F2F2"/>
            <w:vAlign w:val="center"/>
          </w:tcPr>
          <w:p w14:paraId="0777175F" w14:textId="77777777" w:rsidR="008D5632" w:rsidRDefault="00995D83">
            <w:r>
              <w:rPr>
                <w:b/>
                <w:sz w:val="19"/>
              </w:rPr>
              <w:t>位置付け</w:t>
            </w:r>
          </w:p>
        </w:tc>
        <w:tc>
          <w:tcPr>
            <w:tcW w:w="7000" w:type="dxa"/>
            <w:vAlign w:val="center"/>
          </w:tcPr>
          <w:p w14:paraId="7EC85B9E"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5470A3F" w14:textId="77777777" w:rsidR="008D5632" w:rsidRDefault="008D5632">
      <w:pPr>
        <w:spacing w:after="60"/>
        <w:rPr>
          <w:lang w:eastAsia="ja-JP"/>
        </w:rPr>
      </w:pPr>
    </w:p>
    <w:p w14:paraId="5160E78E" w14:textId="77777777" w:rsidR="008D5632" w:rsidRDefault="00995D83">
      <w:pPr>
        <w:spacing w:after="20"/>
        <w:rPr>
          <w:lang w:eastAsia="ja-JP"/>
        </w:rPr>
      </w:pPr>
      <w:r>
        <w:rPr>
          <w:b/>
          <w:lang w:eastAsia="ja-JP"/>
        </w:rPr>
        <w:t>記入上の注意</w:t>
      </w:r>
    </w:p>
    <w:p w14:paraId="0DA0162B"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517F3275" w14:textId="4DA51CD2" w:rsidR="008D5632" w:rsidRDefault="008D5632">
      <w:pPr>
        <w:spacing w:after="60"/>
        <w:rPr>
          <w:lang w:eastAsia="ja-JP"/>
        </w:rPr>
      </w:pPr>
    </w:p>
    <w:tbl>
      <w:tblPr>
        <w:tblStyle w:val="afe"/>
        <w:tblW w:w="0" w:type="auto"/>
        <w:jc w:val="center"/>
        <w:tblLook w:val="04A0" w:firstRow="1" w:lastRow="0" w:firstColumn="1" w:lastColumn="0" w:noHBand="0" w:noVBand="1"/>
      </w:tblPr>
      <w:tblGrid>
        <w:gridCol w:w="3000"/>
        <w:gridCol w:w="6400"/>
      </w:tblGrid>
      <w:tr w:rsidR="008D5632" w14:paraId="7ECBACA7" w14:textId="77777777">
        <w:trPr>
          <w:jc w:val="center"/>
        </w:trPr>
        <w:tc>
          <w:tcPr>
            <w:tcW w:w="3000" w:type="dxa"/>
            <w:shd w:val="clear" w:color="auto" w:fill="F2F2F2"/>
            <w:vAlign w:val="center"/>
          </w:tcPr>
          <w:p w14:paraId="17BF8D3F" w14:textId="77777777" w:rsidR="008D5632" w:rsidRDefault="00995D83">
            <w:r>
              <w:rPr>
                <w:b/>
                <w:sz w:val="19"/>
              </w:rPr>
              <w:t>項目</w:t>
            </w:r>
          </w:p>
        </w:tc>
        <w:tc>
          <w:tcPr>
            <w:tcW w:w="6400" w:type="dxa"/>
            <w:vAlign w:val="center"/>
          </w:tcPr>
          <w:p w14:paraId="2A9A5C17" w14:textId="77777777" w:rsidR="008D5632" w:rsidRDefault="00995D83">
            <w:r>
              <w:rPr>
                <w:sz w:val="19"/>
              </w:rPr>
              <w:t>内容</w:t>
            </w:r>
          </w:p>
        </w:tc>
      </w:tr>
      <w:tr w:rsidR="008D5632" w14:paraId="255CA55A" w14:textId="77777777">
        <w:trPr>
          <w:jc w:val="center"/>
        </w:trPr>
        <w:tc>
          <w:tcPr>
            <w:tcW w:w="3000" w:type="dxa"/>
            <w:shd w:val="clear" w:color="auto" w:fill="F2F2F2"/>
            <w:vAlign w:val="center"/>
          </w:tcPr>
          <w:p w14:paraId="66AB7BC0" w14:textId="77777777" w:rsidR="008D5632" w:rsidRDefault="00995D83">
            <w:r>
              <w:rPr>
                <w:b/>
                <w:sz w:val="19"/>
              </w:rPr>
              <w:t>農地所在地</w:t>
            </w:r>
          </w:p>
        </w:tc>
        <w:tc>
          <w:tcPr>
            <w:tcW w:w="6400" w:type="dxa"/>
            <w:vAlign w:val="center"/>
          </w:tcPr>
          <w:p w14:paraId="5BB762F8" w14:textId="77777777" w:rsidR="008D5632" w:rsidRDefault="008D5632"/>
        </w:tc>
      </w:tr>
      <w:tr w:rsidR="008D5632" w14:paraId="12DF0D58" w14:textId="77777777">
        <w:trPr>
          <w:jc w:val="center"/>
        </w:trPr>
        <w:tc>
          <w:tcPr>
            <w:tcW w:w="3000" w:type="dxa"/>
            <w:shd w:val="clear" w:color="auto" w:fill="F2F2F2"/>
            <w:vAlign w:val="center"/>
          </w:tcPr>
          <w:p w14:paraId="6E403EB1" w14:textId="77777777" w:rsidR="008D5632" w:rsidRDefault="00995D83">
            <w:r>
              <w:rPr>
                <w:b/>
                <w:sz w:val="19"/>
              </w:rPr>
              <w:t>地番・地目・面積</w:t>
            </w:r>
          </w:p>
        </w:tc>
        <w:tc>
          <w:tcPr>
            <w:tcW w:w="6400" w:type="dxa"/>
            <w:vAlign w:val="center"/>
          </w:tcPr>
          <w:p w14:paraId="31B1F3B4" w14:textId="77777777" w:rsidR="008D5632" w:rsidRDefault="008D5632"/>
        </w:tc>
      </w:tr>
      <w:tr w:rsidR="008D5632" w14:paraId="2C61F3E1" w14:textId="77777777">
        <w:trPr>
          <w:jc w:val="center"/>
        </w:trPr>
        <w:tc>
          <w:tcPr>
            <w:tcW w:w="3000" w:type="dxa"/>
            <w:shd w:val="clear" w:color="auto" w:fill="F2F2F2"/>
            <w:vAlign w:val="center"/>
          </w:tcPr>
          <w:p w14:paraId="120FB15A" w14:textId="77777777" w:rsidR="008D5632" w:rsidRDefault="00995D83">
            <w:r>
              <w:rPr>
                <w:b/>
                <w:sz w:val="19"/>
              </w:rPr>
              <w:t>営農主体</w:t>
            </w:r>
          </w:p>
        </w:tc>
        <w:tc>
          <w:tcPr>
            <w:tcW w:w="6400" w:type="dxa"/>
            <w:vAlign w:val="center"/>
          </w:tcPr>
          <w:p w14:paraId="7F138F00" w14:textId="77777777" w:rsidR="008D5632" w:rsidRDefault="008D5632"/>
        </w:tc>
      </w:tr>
      <w:tr w:rsidR="008D5632" w14:paraId="3BA26D71" w14:textId="77777777">
        <w:trPr>
          <w:jc w:val="center"/>
        </w:trPr>
        <w:tc>
          <w:tcPr>
            <w:tcW w:w="3000" w:type="dxa"/>
            <w:shd w:val="clear" w:color="auto" w:fill="F2F2F2"/>
            <w:vAlign w:val="center"/>
          </w:tcPr>
          <w:p w14:paraId="44D5C266" w14:textId="77777777" w:rsidR="008D5632" w:rsidRDefault="00995D83">
            <w:r>
              <w:rPr>
                <w:b/>
                <w:sz w:val="19"/>
              </w:rPr>
              <w:t>発電主体</w:t>
            </w:r>
          </w:p>
        </w:tc>
        <w:tc>
          <w:tcPr>
            <w:tcW w:w="6400" w:type="dxa"/>
            <w:vAlign w:val="center"/>
          </w:tcPr>
          <w:p w14:paraId="578F9DB8" w14:textId="77777777" w:rsidR="008D5632" w:rsidRDefault="008D5632"/>
        </w:tc>
      </w:tr>
      <w:tr w:rsidR="008D5632" w14:paraId="34BCC9B7" w14:textId="77777777">
        <w:trPr>
          <w:jc w:val="center"/>
        </w:trPr>
        <w:tc>
          <w:tcPr>
            <w:tcW w:w="3000" w:type="dxa"/>
            <w:shd w:val="clear" w:color="auto" w:fill="F2F2F2"/>
            <w:vAlign w:val="center"/>
          </w:tcPr>
          <w:p w14:paraId="614D5A78" w14:textId="77777777" w:rsidR="008D5632" w:rsidRDefault="00995D83">
            <w:r>
              <w:rPr>
                <w:b/>
                <w:sz w:val="19"/>
              </w:rPr>
              <w:t>作物</w:t>
            </w:r>
          </w:p>
        </w:tc>
        <w:tc>
          <w:tcPr>
            <w:tcW w:w="6400" w:type="dxa"/>
            <w:vAlign w:val="center"/>
          </w:tcPr>
          <w:p w14:paraId="6F94A64D" w14:textId="77777777" w:rsidR="008D5632" w:rsidRDefault="008D5632"/>
        </w:tc>
      </w:tr>
      <w:tr w:rsidR="008D5632" w14:paraId="0FDBF921" w14:textId="77777777">
        <w:trPr>
          <w:jc w:val="center"/>
        </w:trPr>
        <w:tc>
          <w:tcPr>
            <w:tcW w:w="3000" w:type="dxa"/>
            <w:shd w:val="clear" w:color="auto" w:fill="F2F2F2"/>
            <w:vAlign w:val="center"/>
          </w:tcPr>
          <w:p w14:paraId="49934121" w14:textId="77777777" w:rsidR="008D5632" w:rsidRDefault="00995D83">
            <w:pPr>
              <w:rPr>
                <w:lang w:eastAsia="ja-JP"/>
              </w:rPr>
            </w:pPr>
            <w:r>
              <w:rPr>
                <w:b/>
                <w:sz w:val="19"/>
                <w:lang w:eastAsia="ja-JP"/>
              </w:rPr>
              <w:t>営農開始又は継続予定時期</w:t>
            </w:r>
          </w:p>
        </w:tc>
        <w:tc>
          <w:tcPr>
            <w:tcW w:w="6400" w:type="dxa"/>
            <w:vAlign w:val="center"/>
          </w:tcPr>
          <w:p w14:paraId="31366C0D" w14:textId="77777777" w:rsidR="008D5632" w:rsidRDefault="008D5632">
            <w:pPr>
              <w:rPr>
                <w:lang w:eastAsia="ja-JP"/>
              </w:rPr>
            </w:pPr>
          </w:p>
        </w:tc>
      </w:tr>
      <w:tr w:rsidR="008D5632" w14:paraId="33715CA5" w14:textId="77777777">
        <w:trPr>
          <w:jc w:val="center"/>
        </w:trPr>
        <w:tc>
          <w:tcPr>
            <w:tcW w:w="3000" w:type="dxa"/>
            <w:shd w:val="clear" w:color="auto" w:fill="F2F2F2"/>
            <w:vAlign w:val="center"/>
          </w:tcPr>
          <w:p w14:paraId="04F128A1" w14:textId="77777777" w:rsidR="008D5632" w:rsidRDefault="00995D83">
            <w:r>
              <w:rPr>
                <w:b/>
                <w:sz w:val="19"/>
              </w:rPr>
              <w:t>農地法手続の状況</w:t>
            </w:r>
          </w:p>
        </w:tc>
        <w:tc>
          <w:tcPr>
            <w:tcW w:w="6400" w:type="dxa"/>
            <w:vAlign w:val="center"/>
          </w:tcPr>
          <w:p w14:paraId="32B06076" w14:textId="77777777" w:rsidR="008D5632" w:rsidRDefault="00995D83">
            <w:r>
              <w:rPr>
                <w:sz w:val="19"/>
              </w:rPr>
              <w:t>□ 一時転用許可取得済　□ 申請中　□ 申請予定</w:t>
            </w:r>
          </w:p>
        </w:tc>
      </w:tr>
      <w:tr w:rsidR="008D5632" w14:paraId="5DF4BCA2" w14:textId="77777777">
        <w:trPr>
          <w:jc w:val="center"/>
        </w:trPr>
        <w:tc>
          <w:tcPr>
            <w:tcW w:w="3000" w:type="dxa"/>
            <w:shd w:val="clear" w:color="auto" w:fill="F2F2F2"/>
            <w:vAlign w:val="center"/>
          </w:tcPr>
          <w:p w14:paraId="1EFBEE40" w14:textId="77777777" w:rsidR="008D5632" w:rsidRDefault="00995D83">
            <w:r>
              <w:rPr>
                <w:b/>
                <w:sz w:val="19"/>
              </w:rPr>
              <w:t>営農の目的</w:t>
            </w:r>
          </w:p>
        </w:tc>
        <w:tc>
          <w:tcPr>
            <w:tcW w:w="6400" w:type="dxa"/>
            <w:vAlign w:val="center"/>
          </w:tcPr>
          <w:p w14:paraId="41EFCB97" w14:textId="77777777" w:rsidR="008D5632" w:rsidRDefault="008D5632"/>
          <w:p w14:paraId="27623E7E" w14:textId="77777777" w:rsidR="008D5632" w:rsidRDefault="008D5632"/>
          <w:p w14:paraId="7F042B0E" w14:textId="77777777" w:rsidR="008D5632" w:rsidRDefault="008D5632"/>
        </w:tc>
      </w:tr>
      <w:tr w:rsidR="008D5632" w14:paraId="0A58E975" w14:textId="77777777">
        <w:trPr>
          <w:jc w:val="center"/>
        </w:trPr>
        <w:tc>
          <w:tcPr>
            <w:tcW w:w="3000" w:type="dxa"/>
            <w:shd w:val="clear" w:color="auto" w:fill="F2F2F2"/>
            <w:vAlign w:val="center"/>
          </w:tcPr>
          <w:p w14:paraId="10F57922" w14:textId="77777777" w:rsidR="008D5632" w:rsidRDefault="00995D83">
            <w:r>
              <w:rPr>
                <w:b/>
                <w:sz w:val="19"/>
              </w:rPr>
              <w:t>地域農業への寄与</w:t>
            </w:r>
          </w:p>
        </w:tc>
        <w:tc>
          <w:tcPr>
            <w:tcW w:w="6400" w:type="dxa"/>
            <w:vAlign w:val="center"/>
          </w:tcPr>
          <w:p w14:paraId="3434BE81" w14:textId="77777777" w:rsidR="008D5632" w:rsidRDefault="008D5632"/>
          <w:p w14:paraId="667D3AB2" w14:textId="77777777" w:rsidR="008D5632" w:rsidRDefault="008D5632"/>
          <w:p w14:paraId="6D41A4B7" w14:textId="77777777" w:rsidR="008D5632" w:rsidRDefault="008D5632"/>
        </w:tc>
      </w:tr>
      <w:tr w:rsidR="008D5632" w14:paraId="0EFFED64" w14:textId="77777777">
        <w:trPr>
          <w:jc w:val="center"/>
        </w:trPr>
        <w:tc>
          <w:tcPr>
            <w:tcW w:w="3000" w:type="dxa"/>
            <w:shd w:val="clear" w:color="auto" w:fill="F2F2F2"/>
            <w:vAlign w:val="center"/>
          </w:tcPr>
          <w:p w14:paraId="1000F36A" w14:textId="77777777" w:rsidR="008D5632" w:rsidRDefault="00995D83">
            <w:pPr>
              <w:rPr>
                <w:lang w:eastAsia="ja-JP"/>
              </w:rPr>
            </w:pPr>
            <w:r>
              <w:rPr>
                <w:b/>
                <w:sz w:val="19"/>
                <w:lang w:eastAsia="ja-JP"/>
              </w:rPr>
              <w:t>耕作放棄地発生抑制への効果</w:t>
            </w:r>
          </w:p>
        </w:tc>
        <w:tc>
          <w:tcPr>
            <w:tcW w:w="6400" w:type="dxa"/>
            <w:vAlign w:val="center"/>
          </w:tcPr>
          <w:p w14:paraId="0F86EF0B" w14:textId="77777777" w:rsidR="008D5632" w:rsidRDefault="008D5632">
            <w:pPr>
              <w:rPr>
                <w:lang w:eastAsia="ja-JP"/>
              </w:rPr>
            </w:pPr>
          </w:p>
          <w:p w14:paraId="468D420D" w14:textId="77777777" w:rsidR="008D5632" w:rsidRDefault="008D5632">
            <w:pPr>
              <w:rPr>
                <w:lang w:eastAsia="ja-JP"/>
              </w:rPr>
            </w:pPr>
          </w:p>
          <w:p w14:paraId="342BCA62" w14:textId="77777777" w:rsidR="008D5632" w:rsidRDefault="008D5632">
            <w:pPr>
              <w:rPr>
                <w:lang w:eastAsia="ja-JP"/>
              </w:rPr>
            </w:pPr>
          </w:p>
        </w:tc>
      </w:tr>
    </w:tbl>
    <w:p w14:paraId="0B42DC5D" w14:textId="77777777" w:rsidR="008D5632" w:rsidRDefault="008D5632">
      <w:pPr>
        <w:spacing w:after="60"/>
        <w:rPr>
          <w:lang w:eastAsia="ja-JP"/>
        </w:rPr>
      </w:pPr>
    </w:p>
    <w:p w14:paraId="1F0C96C2" w14:textId="77777777" w:rsidR="008D5632" w:rsidRDefault="00995D83">
      <w:pPr>
        <w:rPr>
          <w:lang w:eastAsia="ja-JP"/>
        </w:rPr>
      </w:pPr>
      <w:r>
        <w:rPr>
          <w:lang w:eastAsia="ja-JP"/>
        </w:rPr>
        <w:br w:type="page"/>
      </w:r>
    </w:p>
    <w:p w14:paraId="41004214" w14:textId="1740C250" w:rsidR="008D5632" w:rsidRDefault="00995D83">
      <w:pPr>
        <w:spacing w:after="80"/>
        <w:rPr>
          <w:lang w:eastAsia="ja-JP"/>
        </w:rPr>
      </w:pPr>
      <w:r>
        <w:rPr>
          <w:b/>
          <w:sz w:val="30"/>
          <w:lang w:eastAsia="ja-JP"/>
        </w:rPr>
        <w:lastRenderedPageBreak/>
        <w:t>任意様式</w:t>
      </w:r>
      <w:r w:rsidR="0081378C">
        <w:rPr>
          <w:rFonts w:asciiTheme="minorEastAsia" w:eastAsiaTheme="minorEastAsia" w:hAnsiTheme="minorEastAsia" w:hint="eastAsia"/>
          <w:b/>
          <w:sz w:val="30"/>
          <w:lang w:eastAsia="ja-JP"/>
        </w:rPr>
        <w:t>18</w:t>
      </w:r>
      <w:r>
        <w:rPr>
          <w:b/>
          <w:sz w:val="30"/>
          <w:lang w:eastAsia="ja-JP"/>
        </w:rPr>
        <w:t xml:space="preserve">　作付</w:t>
      </w:r>
      <w:r w:rsidR="00B21CBD">
        <w:rPr>
          <w:rFonts w:ascii="ＭＳ 明朝" w:eastAsia="ＭＳ 明朝" w:hAnsi="ＭＳ 明朝" w:cs="ＭＳ 明朝" w:hint="eastAsia"/>
          <w:b/>
          <w:sz w:val="30"/>
          <w:lang w:eastAsia="ja-JP"/>
        </w:rPr>
        <w:t>け</w:t>
      </w:r>
      <w:r>
        <w:rPr>
          <w:b/>
          <w:sz w:val="30"/>
          <w:lang w:eastAsia="ja-JP"/>
        </w:rPr>
        <w:t>・収量計画書</w:t>
      </w:r>
    </w:p>
    <w:tbl>
      <w:tblPr>
        <w:tblStyle w:val="afe"/>
        <w:tblW w:w="0" w:type="auto"/>
        <w:jc w:val="center"/>
        <w:tblLook w:val="04A0" w:firstRow="1" w:lastRow="0" w:firstColumn="1" w:lastColumn="0" w:noHBand="0" w:noVBand="1"/>
      </w:tblPr>
      <w:tblGrid>
        <w:gridCol w:w="2600"/>
        <w:gridCol w:w="7000"/>
      </w:tblGrid>
      <w:tr w:rsidR="008D5632" w14:paraId="6FED5A4B" w14:textId="77777777">
        <w:trPr>
          <w:jc w:val="center"/>
        </w:trPr>
        <w:tc>
          <w:tcPr>
            <w:tcW w:w="2600" w:type="dxa"/>
            <w:shd w:val="clear" w:color="auto" w:fill="F2F2F2"/>
            <w:vAlign w:val="center"/>
          </w:tcPr>
          <w:p w14:paraId="41F3DC8C" w14:textId="77777777" w:rsidR="008D5632" w:rsidRDefault="00995D83">
            <w:r>
              <w:rPr>
                <w:b/>
                <w:sz w:val="19"/>
              </w:rPr>
              <w:t>区分</w:t>
            </w:r>
          </w:p>
        </w:tc>
        <w:tc>
          <w:tcPr>
            <w:tcW w:w="7000" w:type="dxa"/>
            <w:vAlign w:val="center"/>
          </w:tcPr>
          <w:p w14:paraId="4360B42F" w14:textId="77777777" w:rsidR="008D5632" w:rsidRDefault="00995D83">
            <w:r>
              <w:rPr>
                <w:sz w:val="19"/>
              </w:rPr>
              <w:t>営農型</w:t>
            </w:r>
          </w:p>
        </w:tc>
      </w:tr>
      <w:tr w:rsidR="008D5632" w14:paraId="74D2E707" w14:textId="77777777">
        <w:trPr>
          <w:jc w:val="center"/>
        </w:trPr>
        <w:tc>
          <w:tcPr>
            <w:tcW w:w="2600" w:type="dxa"/>
            <w:shd w:val="clear" w:color="auto" w:fill="F2F2F2"/>
            <w:vAlign w:val="center"/>
          </w:tcPr>
          <w:p w14:paraId="7FADECAC" w14:textId="77777777" w:rsidR="008D5632" w:rsidRDefault="00995D83">
            <w:r>
              <w:rPr>
                <w:b/>
                <w:sz w:val="19"/>
              </w:rPr>
              <w:t>提出区分</w:t>
            </w:r>
          </w:p>
        </w:tc>
        <w:tc>
          <w:tcPr>
            <w:tcW w:w="7000" w:type="dxa"/>
            <w:vAlign w:val="center"/>
          </w:tcPr>
          <w:p w14:paraId="4E5D8562" w14:textId="77777777" w:rsidR="008D5632" w:rsidRDefault="00995D83">
            <w:r>
              <w:rPr>
                <w:sz w:val="19"/>
              </w:rPr>
              <w:t>営農型は必須</w:t>
            </w:r>
          </w:p>
        </w:tc>
      </w:tr>
      <w:tr w:rsidR="008D5632" w14:paraId="5A31299D" w14:textId="77777777">
        <w:trPr>
          <w:jc w:val="center"/>
        </w:trPr>
        <w:tc>
          <w:tcPr>
            <w:tcW w:w="2600" w:type="dxa"/>
            <w:shd w:val="clear" w:color="auto" w:fill="F2F2F2"/>
            <w:vAlign w:val="center"/>
          </w:tcPr>
          <w:p w14:paraId="59F5DCFF" w14:textId="77777777" w:rsidR="008D5632" w:rsidRDefault="00995D83">
            <w:r>
              <w:rPr>
                <w:b/>
                <w:sz w:val="19"/>
              </w:rPr>
              <w:t>位置付け</w:t>
            </w:r>
          </w:p>
        </w:tc>
        <w:tc>
          <w:tcPr>
            <w:tcW w:w="7000" w:type="dxa"/>
            <w:vAlign w:val="center"/>
          </w:tcPr>
          <w:p w14:paraId="482BFA61"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2B1645BA" w14:textId="77777777" w:rsidR="008D5632" w:rsidRDefault="008D5632">
      <w:pPr>
        <w:spacing w:after="60"/>
        <w:rPr>
          <w:lang w:eastAsia="ja-JP"/>
        </w:rPr>
      </w:pPr>
    </w:p>
    <w:p w14:paraId="107DB44F" w14:textId="77777777" w:rsidR="008D5632" w:rsidRDefault="00995D83">
      <w:pPr>
        <w:spacing w:after="20"/>
        <w:rPr>
          <w:lang w:eastAsia="ja-JP"/>
        </w:rPr>
      </w:pPr>
      <w:r>
        <w:rPr>
          <w:b/>
          <w:lang w:eastAsia="ja-JP"/>
        </w:rPr>
        <w:t>記入上の注意</w:t>
      </w:r>
    </w:p>
    <w:p w14:paraId="417AF5F8"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253AF892" w14:textId="524F75BC" w:rsidR="008D5632" w:rsidRDefault="008D5632">
      <w:pPr>
        <w:spacing w:after="60"/>
        <w:rPr>
          <w:lang w:eastAsia="ja-JP"/>
        </w:rPr>
      </w:pPr>
    </w:p>
    <w:tbl>
      <w:tblPr>
        <w:tblStyle w:val="afe"/>
        <w:tblW w:w="0" w:type="auto"/>
        <w:jc w:val="center"/>
        <w:tblLook w:val="04A0" w:firstRow="1" w:lastRow="0" w:firstColumn="1" w:lastColumn="0" w:noHBand="0" w:noVBand="1"/>
      </w:tblPr>
      <w:tblGrid>
        <w:gridCol w:w="1166"/>
        <w:gridCol w:w="1423"/>
        <w:gridCol w:w="1424"/>
        <w:gridCol w:w="1424"/>
        <w:gridCol w:w="1424"/>
        <w:gridCol w:w="1424"/>
        <w:gridCol w:w="2131"/>
      </w:tblGrid>
      <w:tr w:rsidR="008D5632" w14:paraId="06CFD3FC" w14:textId="77777777">
        <w:trPr>
          <w:jc w:val="center"/>
        </w:trPr>
        <w:tc>
          <w:tcPr>
            <w:tcW w:w="1300" w:type="dxa"/>
            <w:shd w:val="clear" w:color="auto" w:fill="D9EAD3"/>
            <w:vAlign w:val="center"/>
          </w:tcPr>
          <w:p w14:paraId="625ECBD5" w14:textId="77777777" w:rsidR="008D5632" w:rsidRDefault="00995D83">
            <w:r>
              <w:rPr>
                <w:b/>
                <w:sz w:val="16"/>
              </w:rPr>
              <w:t>年度</w:t>
            </w:r>
          </w:p>
        </w:tc>
        <w:tc>
          <w:tcPr>
            <w:tcW w:w="1600" w:type="dxa"/>
            <w:shd w:val="clear" w:color="auto" w:fill="D9EAD3"/>
            <w:vAlign w:val="center"/>
          </w:tcPr>
          <w:p w14:paraId="69BE9F91" w14:textId="77777777" w:rsidR="008D5632" w:rsidRDefault="00995D83">
            <w:r>
              <w:rPr>
                <w:b/>
                <w:sz w:val="16"/>
              </w:rPr>
              <w:t>作物</w:t>
            </w:r>
          </w:p>
        </w:tc>
        <w:tc>
          <w:tcPr>
            <w:tcW w:w="1600" w:type="dxa"/>
            <w:shd w:val="clear" w:color="auto" w:fill="D9EAD3"/>
            <w:vAlign w:val="center"/>
          </w:tcPr>
          <w:p w14:paraId="50FC5AD0" w14:textId="77777777" w:rsidR="008D5632" w:rsidRDefault="00995D83">
            <w:r>
              <w:rPr>
                <w:b/>
                <w:sz w:val="16"/>
              </w:rPr>
              <w:t>作付面積</w:t>
            </w:r>
          </w:p>
        </w:tc>
        <w:tc>
          <w:tcPr>
            <w:tcW w:w="1600" w:type="dxa"/>
            <w:shd w:val="clear" w:color="auto" w:fill="D9EAD3"/>
            <w:vAlign w:val="center"/>
          </w:tcPr>
          <w:p w14:paraId="7C34AEEE" w14:textId="77777777" w:rsidR="008D5632" w:rsidRDefault="00995D83">
            <w:r>
              <w:rPr>
                <w:b/>
                <w:sz w:val="16"/>
              </w:rPr>
              <w:t>作付時期</w:t>
            </w:r>
          </w:p>
        </w:tc>
        <w:tc>
          <w:tcPr>
            <w:tcW w:w="1600" w:type="dxa"/>
            <w:shd w:val="clear" w:color="auto" w:fill="D9EAD3"/>
            <w:vAlign w:val="center"/>
          </w:tcPr>
          <w:p w14:paraId="0C27EAB5" w14:textId="77777777" w:rsidR="008D5632" w:rsidRDefault="00995D83">
            <w:r>
              <w:rPr>
                <w:b/>
                <w:sz w:val="16"/>
              </w:rPr>
              <w:t>収穫時期</w:t>
            </w:r>
          </w:p>
        </w:tc>
        <w:tc>
          <w:tcPr>
            <w:tcW w:w="1600" w:type="dxa"/>
            <w:shd w:val="clear" w:color="auto" w:fill="D9EAD3"/>
            <w:vAlign w:val="center"/>
          </w:tcPr>
          <w:p w14:paraId="7263DA2C" w14:textId="77777777" w:rsidR="008D5632" w:rsidRDefault="00995D83">
            <w:r>
              <w:rPr>
                <w:b/>
                <w:sz w:val="16"/>
              </w:rPr>
              <w:t>収量見込み</w:t>
            </w:r>
          </w:p>
        </w:tc>
        <w:tc>
          <w:tcPr>
            <w:tcW w:w="2400" w:type="dxa"/>
            <w:shd w:val="clear" w:color="auto" w:fill="D9EAD3"/>
            <w:vAlign w:val="center"/>
          </w:tcPr>
          <w:p w14:paraId="7BB5C191" w14:textId="77777777" w:rsidR="008D5632" w:rsidRDefault="00995D83">
            <w:r>
              <w:rPr>
                <w:b/>
                <w:sz w:val="16"/>
              </w:rPr>
              <w:t>比較対象・根拠</w:t>
            </w:r>
          </w:p>
        </w:tc>
      </w:tr>
      <w:tr w:rsidR="008D5632" w14:paraId="38645012" w14:textId="77777777">
        <w:trPr>
          <w:jc w:val="center"/>
        </w:trPr>
        <w:tc>
          <w:tcPr>
            <w:tcW w:w="1300" w:type="dxa"/>
            <w:vAlign w:val="center"/>
          </w:tcPr>
          <w:p w14:paraId="6E042B35" w14:textId="77777777" w:rsidR="008D5632" w:rsidRDefault="00995D83">
            <w:r>
              <w:rPr>
                <w:sz w:val="16"/>
              </w:rPr>
              <w:t>令和　年度</w:t>
            </w:r>
          </w:p>
        </w:tc>
        <w:tc>
          <w:tcPr>
            <w:tcW w:w="1600" w:type="dxa"/>
            <w:vAlign w:val="center"/>
          </w:tcPr>
          <w:p w14:paraId="30FA8717" w14:textId="77777777" w:rsidR="008D5632" w:rsidRDefault="008D5632"/>
        </w:tc>
        <w:tc>
          <w:tcPr>
            <w:tcW w:w="1600" w:type="dxa"/>
            <w:vAlign w:val="center"/>
          </w:tcPr>
          <w:p w14:paraId="161D5A7F" w14:textId="77777777" w:rsidR="008D5632" w:rsidRDefault="008D5632"/>
        </w:tc>
        <w:tc>
          <w:tcPr>
            <w:tcW w:w="1600" w:type="dxa"/>
            <w:vAlign w:val="center"/>
          </w:tcPr>
          <w:p w14:paraId="7F256524" w14:textId="77777777" w:rsidR="008D5632" w:rsidRDefault="008D5632"/>
        </w:tc>
        <w:tc>
          <w:tcPr>
            <w:tcW w:w="1600" w:type="dxa"/>
            <w:vAlign w:val="center"/>
          </w:tcPr>
          <w:p w14:paraId="58A62052" w14:textId="77777777" w:rsidR="008D5632" w:rsidRDefault="008D5632"/>
        </w:tc>
        <w:tc>
          <w:tcPr>
            <w:tcW w:w="1600" w:type="dxa"/>
            <w:vAlign w:val="center"/>
          </w:tcPr>
          <w:p w14:paraId="7832C892" w14:textId="77777777" w:rsidR="008D5632" w:rsidRDefault="008D5632"/>
        </w:tc>
        <w:tc>
          <w:tcPr>
            <w:tcW w:w="2400" w:type="dxa"/>
            <w:vAlign w:val="center"/>
          </w:tcPr>
          <w:p w14:paraId="4F4580A0" w14:textId="77777777" w:rsidR="008D5632" w:rsidRDefault="008D5632"/>
        </w:tc>
      </w:tr>
      <w:tr w:rsidR="008D5632" w14:paraId="7B62902E" w14:textId="77777777">
        <w:trPr>
          <w:jc w:val="center"/>
        </w:trPr>
        <w:tc>
          <w:tcPr>
            <w:tcW w:w="1300" w:type="dxa"/>
            <w:vAlign w:val="center"/>
          </w:tcPr>
          <w:p w14:paraId="7B608320" w14:textId="77777777" w:rsidR="008D5632" w:rsidRDefault="00995D83">
            <w:r>
              <w:rPr>
                <w:sz w:val="16"/>
              </w:rPr>
              <w:t>令和　年度</w:t>
            </w:r>
          </w:p>
        </w:tc>
        <w:tc>
          <w:tcPr>
            <w:tcW w:w="1600" w:type="dxa"/>
            <w:vAlign w:val="center"/>
          </w:tcPr>
          <w:p w14:paraId="4093527E" w14:textId="77777777" w:rsidR="008D5632" w:rsidRDefault="008D5632"/>
        </w:tc>
        <w:tc>
          <w:tcPr>
            <w:tcW w:w="1600" w:type="dxa"/>
            <w:vAlign w:val="center"/>
          </w:tcPr>
          <w:p w14:paraId="6ED08CF4" w14:textId="77777777" w:rsidR="008D5632" w:rsidRDefault="008D5632"/>
        </w:tc>
        <w:tc>
          <w:tcPr>
            <w:tcW w:w="1600" w:type="dxa"/>
            <w:vAlign w:val="center"/>
          </w:tcPr>
          <w:p w14:paraId="51BC5D08" w14:textId="77777777" w:rsidR="008D5632" w:rsidRDefault="008D5632"/>
        </w:tc>
        <w:tc>
          <w:tcPr>
            <w:tcW w:w="1600" w:type="dxa"/>
            <w:vAlign w:val="center"/>
          </w:tcPr>
          <w:p w14:paraId="4249E76E" w14:textId="77777777" w:rsidR="008D5632" w:rsidRDefault="008D5632"/>
        </w:tc>
        <w:tc>
          <w:tcPr>
            <w:tcW w:w="1600" w:type="dxa"/>
            <w:vAlign w:val="center"/>
          </w:tcPr>
          <w:p w14:paraId="2840338A" w14:textId="77777777" w:rsidR="008D5632" w:rsidRDefault="008D5632"/>
        </w:tc>
        <w:tc>
          <w:tcPr>
            <w:tcW w:w="2400" w:type="dxa"/>
            <w:vAlign w:val="center"/>
          </w:tcPr>
          <w:p w14:paraId="42060109" w14:textId="77777777" w:rsidR="008D5632" w:rsidRDefault="008D5632"/>
        </w:tc>
      </w:tr>
      <w:tr w:rsidR="008D5632" w14:paraId="4F0E5AB9" w14:textId="77777777">
        <w:trPr>
          <w:jc w:val="center"/>
        </w:trPr>
        <w:tc>
          <w:tcPr>
            <w:tcW w:w="1300" w:type="dxa"/>
            <w:vAlign w:val="center"/>
          </w:tcPr>
          <w:p w14:paraId="0F4233B8" w14:textId="77777777" w:rsidR="008D5632" w:rsidRDefault="00995D83">
            <w:r>
              <w:rPr>
                <w:sz w:val="16"/>
              </w:rPr>
              <w:t>令和　年度</w:t>
            </w:r>
          </w:p>
        </w:tc>
        <w:tc>
          <w:tcPr>
            <w:tcW w:w="1600" w:type="dxa"/>
            <w:vAlign w:val="center"/>
          </w:tcPr>
          <w:p w14:paraId="79C6C8D2" w14:textId="77777777" w:rsidR="008D5632" w:rsidRDefault="008D5632"/>
        </w:tc>
        <w:tc>
          <w:tcPr>
            <w:tcW w:w="1600" w:type="dxa"/>
            <w:vAlign w:val="center"/>
          </w:tcPr>
          <w:p w14:paraId="5A131C38" w14:textId="77777777" w:rsidR="008D5632" w:rsidRDefault="008D5632"/>
        </w:tc>
        <w:tc>
          <w:tcPr>
            <w:tcW w:w="1600" w:type="dxa"/>
            <w:vAlign w:val="center"/>
          </w:tcPr>
          <w:p w14:paraId="2A2E7AF8" w14:textId="77777777" w:rsidR="008D5632" w:rsidRDefault="008D5632"/>
        </w:tc>
        <w:tc>
          <w:tcPr>
            <w:tcW w:w="1600" w:type="dxa"/>
            <w:vAlign w:val="center"/>
          </w:tcPr>
          <w:p w14:paraId="543041C7" w14:textId="77777777" w:rsidR="008D5632" w:rsidRDefault="008D5632"/>
        </w:tc>
        <w:tc>
          <w:tcPr>
            <w:tcW w:w="1600" w:type="dxa"/>
            <w:vAlign w:val="center"/>
          </w:tcPr>
          <w:p w14:paraId="5A584649" w14:textId="77777777" w:rsidR="008D5632" w:rsidRDefault="008D5632"/>
        </w:tc>
        <w:tc>
          <w:tcPr>
            <w:tcW w:w="2400" w:type="dxa"/>
            <w:vAlign w:val="center"/>
          </w:tcPr>
          <w:p w14:paraId="078D33F1" w14:textId="77777777" w:rsidR="008D5632" w:rsidRDefault="008D5632"/>
        </w:tc>
      </w:tr>
    </w:tbl>
    <w:p w14:paraId="74BB518E" w14:textId="77777777" w:rsidR="008D5632" w:rsidRDefault="008D5632">
      <w:pPr>
        <w:spacing w:after="60"/>
      </w:pPr>
    </w:p>
    <w:tbl>
      <w:tblPr>
        <w:tblStyle w:val="afe"/>
        <w:tblW w:w="0" w:type="auto"/>
        <w:jc w:val="center"/>
        <w:tblLook w:val="04A0" w:firstRow="1" w:lastRow="0" w:firstColumn="1" w:lastColumn="0" w:noHBand="0" w:noVBand="1"/>
      </w:tblPr>
      <w:tblGrid>
        <w:gridCol w:w="3400"/>
        <w:gridCol w:w="6000"/>
      </w:tblGrid>
      <w:tr w:rsidR="008D5632" w14:paraId="2D99A6B2" w14:textId="77777777">
        <w:trPr>
          <w:jc w:val="center"/>
        </w:trPr>
        <w:tc>
          <w:tcPr>
            <w:tcW w:w="3400" w:type="dxa"/>
            <w:shd w:val="clear" w:color="auto" w:fill="F2F2F2"/>
            <w:vAlign w:val="center"/>
          </w:tcPr>
          <w:p w14:paraId="5134B96F" w14:textId="77777777" w:rsidR="008D5632" w:rsidRDefault="00995D83">
            <w:pPr>
              <w:rPr>
                <w:lang w:eastAsia="ja-JP"/>
              </w:rPr>
            </w:pPr>
            <w:r>
              <w:rPr>
                <w:b/>
                <w:sz w:val="19"/>
                <w:lang w:eastAsia="ja-JP"/>
              </w:rPr>
              <w:t>過度な遮光とならない設計の説明</w:t>
            </w:r>
          </w:p>
        </w:tc>
        <w:tc>
          <w:tcPr>
            <w:tcW w:w="6000" w:type="dxa"/>
            <w:vAlign w:val="center"/>
          </w:tcPr>
          <w:p w14:paraId="6EBAB31C" w14:textId="77777777" w:rsidR="008D5632" w:rsidRDefault="008D5632">
            <w:pPr>
              <w:rPr>
                <w:lang w:eastAsia="ja-JP"/>
              </w:rPr>
            </w:pPr>
          </w:p>
          <w:p w14:paraId="0B762692" w14:textId="77777777" w:rsidR="008D5632" w:rsidRDefault="008D5632">
            <w:pPr>
              <w:rPr>
                <w:lang w:eastAsia="ja-JP"/>
              </w:rPr>
            </w:pPr>
          </w:p>
          <w:p w14:paraId="4EB26A02" w14:textId="77777777" w:rsidR="008D5632" w:rsidRDefault="008D5632">
            <w:pPr>
              <w:rPr>
                <w:lang w:eastAsia="ja-JP"/>
              </w:rPr>
            </w:pPr>
          </w:p>
        </w:tc>
      </w:tr>
      <w:tr w:rsidR="008D5632" w14:paraId="3DF8F695" w14:textId="77777777">
        <w:trPr>
          <w:jc w:val="center"/>
        </w:trPr>
        <w:tc>
          <w:tcPr>
            <w:tcW w:w="3400" w:type="dxa"/>
            <w:shd w:val="clear" w:color="auto" w:fill="F2F2F2"/>
            <w:vAlign w:val="center"/>
          </w:tcPr>
          <w:p w14:paraId="7A9CB794" w14:textId="77777777" w:rsidR="008D5632" w:rsidRDefault="00995D83">
            <w:r>
              <w:rPr>
                <w:b/>
                <w:sz w:val="19"/>
              </w:rPr>
              <w:t>収量維持の考え方</w:t>
            </w:r>
          </w:p>
        </w:tc>
        <w:tc>
          <w:tcPr>
            <w:tcW w:w="6000" w:type="dxa"/>
            <w:vAlign w:val="center"/>
          </w:tcPr>
          <w:p w14:paraId="693B9C74" w14:textId="77777777" w:rsidR="008D5632" w:rsidRDefault="008D5632"/>
          <w:p w14:paraId="2EEDF95D" w14:textId="77777777" w:rsidR="008D5632" w:rsidRDefault="008D5632"/>
          <w:p w14:paraId="7A843BD9" w14:textId="77777777" w:rsidR="008D5632" w:rsidRDefault="008D5632"/>
        </w:tc>
      </w:tr>
      <w:tr w:rsidR="008D5632" w14:paraId="5B6037AC" w14:textId="77777777">
        <w:trPr>
          <w:jc w:val="center"/>
        </w:trPr>
        <w:tc>
          <w:tcPr>
            <w:tcW w:w="3400" w:type="dxa"/>
            <w:shd w:val="clear" w:color="auto" w:fill="F2F2F2"/>
            <w:vAlign w:val="center"/>
          </w:tcPr>
          <w:p w14:paraId="13188A9F" w14:textId="77777777" w:rsidR="008D5632" w:rsidRDefault="00995D83">
            <w:r>
              <w:rPr>
                <w:b/>
                <w:sz w:val="19"/>
              </w:rPr>
              <w:t>生育状況の確認方法</w:t>
            </w:r>
          </w:p>
        </w:tc>
        <w:tc>
          <w:tcPr>
            <w:tcW w:w="6000" w:type="dxa"/>
            <w:vAlign w:val="center"/>
          </w:tcPr>
          <w:p w14:paraId="2F8ABD18" w14:textId="77777777" w:rsidR="008D5632" w:rsidRDefault="008D5632"/>
          <w:p w14:paraId="7885188F" w14:textId="77777777" w:rsidR="008D5632" w:rsidRDefault="008D5632"/>
          <w:p w14:paraId="250C13CC" w14:textId="77777777" w:rsidR="008D5632" w:rsidRDefault="008D5632"/>
        </w:tc>
      </w:tr>
    </w:tbl>
    <w:p w14:paraId="1544B507" w14:textId="77777777" w:rsidR="008D5632" w:rsidRDefault="008D5632">
      <w:pPr>
        <w:spacing w:after="60"/>
      </w:pPr>
    </w:p>
    <w:p w14:paraId="07E18478" w14:textId="77777777" w:rsidR="008D5632" w:rsidRDefault="00995D83">
      <w:r>
        <w:br w:type="page"/>
      </w:r>
    </w:p>
    <w:p w14:paraId="71A3A889" w14:textId="1F68E3A3" w:rsidR="008D5632" w:rsidRDefault="00995D83">
      <w:pPr>
        <w:spacing w:after="80"/>
      </w:pPr>
      <w:r>
        <w:rPr>
          <w:b/>
          <w:sz w:val="30"/>
        </w:rPr>
        <w:lastRenderedPageBreak/>
        <w:t>任意様式</w:t>
      </w:r>
      <w:r w:rsidR="0081378C">
        <w:rPr>
          <w:rFonts w:asciiTheme="minorEastAsia" w:eastAsiaTheme="minorEastAsia" w:hAnsiTheme="minorEastAsia" w:hint="eastAsia"/>
          <w:b/>
          <w:sz w:val="30"/>
          <w:lang w:eastAsia="ja-JP"/>
        </w:rPr>
        <w:t>19</w:t>
      </w:r>
      <w:r>
        <w:rPr>
          <w:b/>
          <w:sz w:val="30"/>
        </w:rPr>
        <w:t xml:space="preserve">　営農収支計画書</w:t>
      </w:r>
    </w:p>
    <w:tbl>
      <w:tblPr>
        <w:tblStyle w:val="afe"/>
        <w:tblW w:w="0" w:type="auto"/>
        <w:jc w:val="center"/>
        <w:tblLook w:val="04A0" w:firstRow="1" w:lastRow="0" w:firstColumn="1" w:lastColumn="0" w:noHBand="0" w:noVBand="1"/>
      </w:tblPr>
      <w:tblGrid>
        <w:gridCol w:w="2600"/>
        <w:gridCol w:w="7000"/>
      </w:tblGrid>
      <w:tr w:rsidR="008D5632" w14:paraId="166139A1" w14:textId="77777777">
        <w:trPr>
          <w:jc w:val="center"/>
        </w:trPr>
        <w:tc>
          <w:tcPr>
            <w:tcW w:w="2600" w:type="dxa"/>
            <w:shd w:val="clear" w:color="auto" w:fill="F2F2F2"/>
            <w:vAlign w:val="center"/>
          </w:tcPr>
          <w:p w14:paraId="2E8591C6" w14:textId="77777777" w:rsidR="008D5632" w:rsidRDefault="00995D83">
            <w:r>
              <w:rPr>
                <w:b/>
                <w:sz w:val="19"/>
              </w:rPr>
              <w:t>区分</w:t>
            </w:r>
          </w:p>
        </w:tc>
        <w:tc>
          <w:tcPr>
            <w:tcW w:w="7000" w:type="dxa"/>
            <w:vAlign w:val="center"/>
          </w:tcPr>
          <w:p w14:paraId="55361219" w14:textId="77777777" w:rsidR="008D5632" w:rsidRDefault="00995D83">
            <w:r>
              <w:rPr>
                <w:sz w:val="19"/>
              </w:rPr>
              <w:t>営農型</w:t>
            </w:r>
          </w:p>
        </w:tc>
      </w:tr>
      <w:tr w:rsidR="008D5632" w14:paraId="693237A5" w14:textId="77777777">
        <w:trPr>
          <w:jc w:val="center"/>
        </w:trPr>
        <w:tc>
          <w:tcPr>
            <w:tcW w:w="2600" w:type="dxa"/>
            <w:shd w:val="clear" w:color="auto" w:fill="F2F2F2"/>
            <w:vAlign w:val="center"/>
          </w:tcPr>
          <w:p w14:paraId="2AEC8239" w14:textId="77777777" w:rsidR="008D5632" w:rsidRDefault="00995D83">
            <w:r>
              <w:rPr>
                <w:b/>
                <w:sz w:val="19"/>
              </w:rPr>
              <w:t>提出区分</w:t>
            </w:r>
          </w:p>
        </w:tc>
        <w:tc>
          <w:tcPr>
            <w:tcW w:w="7000" w:type="dxa"/>
            <w:vAlign w:val="center"/>
          </w:tcPr>
          <w:p w14:paraId="4E4C890B" w14:textId="77777777" w:rsidR="008D5632" w:rsidRDefault="00995D83">
            <w:r>
              <w:rPr>
                <w:sz w:val="19"/>
              </w:rPr>
              <w:t>営農型は必須</w:t>
            </w:r>
          </w:p>
        </w:tc>
      </w:tr>
      <w:tr w:rsidR="008D5632" w14:paraId="29DAA018" w14:textId="77777777">
        <w:trPr>
          <w:jc w:val="center"/>
        </w:trPr>
        <w:tc>
          <w:tcPr>
            <w:tcW w:w="2600" w:type="dxa"/>
            <w:shd w:val="clear" w:color="auto" w:fill="F2F2F2"/>
            <w:vAlign w:val="center"/>
          </w:tcPr>
          <w:p w14:paraId="468DAE2D" w14:textId="77777777" w:rsidR="008D5632" w:rsidRDefault="00995D83">
            <w:r>
              <w:rPr>
                <w:b/>
                <w:sz w:val="19"/>
              </w:rPr>
              <w:t>位置付け</w:t>
            </w:r>
          </w:p>
        </w:tc>
        <w:tc>
          <w:tcPr>
            <w:tcW w:w="7000" w:type="dxa"/>
            <w:vAlign w:val="center"/>
          </w:tcPr>
          <w:p w14:paraId="445FCA24"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33C8A77" w14:textId="77777777" w:rsidR="008D5632" w:rsidRDefault="008D5632">
      <w:pPr>
        <w:spacing w:after="60"/>
        <w:rPr>
          <w:lang w:eastAsia="ja-JP"/>
        </w:rPr>
      </w:pPr>
    </w:p>
    <w:p w14:paraId="0498D798" w14:textId="77777777" w:rsidR="008D5632" w:rsidRDefault="00995D83">
      <w:pPr>
        <w:spacing w:after="20"/>
        <w:rPr>
          <w:lang w:eastAsia="ja-JP"/>
        </w:rPr>
      </w:pPr>
      <w:r>
        <w:rPr>
          <w:b/>
          <w:lang w:eastAsia="ja-JP"/>
        </w:rPr>
        <w:t>記入上の注意</w:t>
      </w:r>
    </w:p>
    <w:p w14:paraId="769385F5"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1486FA7F" w14:textId="4D649825" w:rsidR="008D5632" w:rsidRDefault="008D5632">
      <w:pPr>
        <w:spacing w:after="60"/>
        <w:rPr>
          <w:lang w:eastAsia="ja-JP"/>
        </w:rPr>
      </w:pPr>
    </w:p>
    <w:tbl>
      <w:tblPr>
        <w:tblStyle w:val="afe"/>
        <w:tblW w:w="0" w:type="auto"/>
        <w:jc w:val="center"/>
        <w:tblLook w:val="04A0" w:firstRow="1" w:lastRow="0" w:firstColumn="1" w:lastColumn="0" w:noHBand="0" w:noVBand="1"/>
      </w:tblPr>
      <w:tblGrid>
        <w:gridCol w:w="3400"/>
        <w:gridCol w:w="2400"/>
        <w:gridCol w:w="3600"/>
      </w:tblGrid>
      <w:tr w:rsidR="008D5632" w14:paraId="13056085" w14:textId="77777777">
        <w:trPr>
          <w:jc w:val="center"/>
        </w:trPr>
        <w:tc>
          <w:tcPr>
            <w:tcW w:w="3400" w:type="dxa"/>
            <w:shd w:val="clear" w:color="auto" w:fill="D9EAD3"/>
            <w:vAlign w:val="center"/>
          </w:tcPr>
          <w:p w14:paraId="1944A298" w14:textId="77777777" w:rsidR="008D5632" w:rsidRDefault="00995D83">
            <w:r>
              <w:rPr>
                <w:b/>
                <w:sz w:val="19"/>
              </w:rPr>
              <w:t>項目</w:t>
            </w:r>
          </w:p>
        </w:tc>
        <w:tc>
          <w:tcPr>
            <w:tcW w:w="2400" w:type="dxa"/>
            <w:shd w:val="clear" w:color="auto" w:fill="D9EAD3"/>
            <w:vAlign w:val="center"/>
          </w:tcPr>
          <w:p w14:paraId="791E6D7E" w14:textId="77777777" w:rsidR="008D5632" w:rsidRDefault="00995D83">
            <w:r>
              <w:rPr>
                <w:b/>
                <w:sz w:val="19"/>
              </w:rPr>
              <w:t>年額（円）</w:t>
            </w:r>
          </w:p>
        </w:tc>
        <w:tc>
          <w:tcPr>
            <w:tcW w:w="3600" w:type="dxa"/>
            <w:shd w:val="clear" w:color="auto" w:fill="D9EAD3"/>
            <w:vAlign w:val="center"/>
          </w:tcPr>
          <w:p w14:paraId="1F5B7788" w14:textId="77777777" w:rsidR="008D5632" w:rsidRDefault="00995D83">
            <w:r>
              <w:rPr>
                <w:b/>
                <w:sz w:val="19"/>
              </w:rPr>
              <w:t>算定根拠</w:t>
            </w:r>
          </w:p>
        </w:tc>
      </w:tr>
      <w:tr w:rsidR="008D5632" w14:paraId="27893820" w14:textId="77777777">
        <w:trPr>
          <w:jc w:val="center"/>
        </w:trPr>
        <w:tc>
          <w:tcPr>
            <w:tcW w:w="3400" w:type="dxa"/>
            <w:vAlign w:val="center"/>
          </w:tcPr>
          <w:p w14:paraId="50548610" w14:textId="77777777" w:rsidR="008D5632" w:rsidRDefault="00995D83">
            <w:r>
              <w:rPr>
                <w:sz w:val="19"/>
              </w:rPr>
              <w:t>農産物販売収入</w:t>
            </w:r>
          </w:p>
        </w:tc>
        <w:tc>
          <w:tcPr>
            <w:tcW w:w="2400" w:type="dxa"/>
            <w:vAlign w:val="center"/>
          </w:tcPr>
          <w:p w14:paraId="55A7F30C" w14:textId="77777777" w:rsidR="008D5632" w:rsidRDefault="008D5632"/>
        </w:tc>
        <w:tc>
          <w:tcPr>
            <w:tcW w:w="3600" w:type="dxa"/>
            <w:vAlign w:val="center"/>
          </w:tcPr>
          <w:p w14:paraId="2723E808" w14:textId="77777777" w:rsidR="008D5632" w:rsidRDefault="008D5632"/>
        </w:tc>
      </w:tr>
      <w:tr w:rsidR="008D5632" w14:paraId="23E9F8AD" w14:textId="77777777">
        <w:trPr>
          <w:jc w:val="center"/>
        </w:trPr>
        <w:tc>
          <w:tcPr>
            <w:tcW w:w="3400" w:type="dxa"/>
            <w:vAlign w:val="center"/>
          </w:tcPr>
          <w:p w14:paraId="563AE676" w14:textId="77777777" w:rsidR="008D5632" w:rsidRDefault="00995D83">
            <w:pPr>
              <w:rPr>
                <w:lang w:eastAsia="ja-JP"/>
              </w:rPr>
            </w:pPr>
            <w:r>
              <w:rPr>
                <w:sz w:val="19"/>
                <w:lang w:eastAsia="ja-JP"/>
              </w:rPr>
              <w:t>農業関連補助・交付金等</w:t>
            </w:r>
          </w:p>
        </w:tc>
        <w:tc>
          <w:tcPr>
            <w:tcW w:w="2400" w:type="dxa"/>
            <w:vAlign w:val="center"/>
          </w:tcPr>
          <w:p w14:paraId="2CA8179B" w14:textId="77777777" w:rsidR="008D5632" w:rsidRDefault="008D5632">
            <w:pPr>
              <w:rPr>
                <w:lang w:eastAsia="ja-JP"/>
              </w:rPr>
            </w:pPr>
          </w:p>
        </w:tc>
        <w:tc>
          <w:tcPr>
            <w:tcW w:w="3600" w:type="dxa"/>
            <w:vAlign w:val="center"/>
          </w:tcPr>
          <w:p w14:paraId="479E6DE0" w14:textId="77777777" w:rsidR="008D5632" w:rsidRDefault="008D5632">
            <w:pPr>
              <w:rPr>
                <w:lang w:eastAsia="ja-JP"/>
              </w:rPr>
            </w:pPr>
          </w:p>
        </w:tc>
      </w:tr>
      <w:tr w:rsidR="008D5632" w14:paraId="67B251C6" w14:textId="77777777">
        <w:trPr>
          <w:jc w:val="center"/>
        </w:trPr>
        <w:tc>
          <w:tcPr>
            <w:tcW w:w="3400" w:type="dxa"/>
            <w:vAlign w:val="center"/>
          </w:tcPr>
          <w:p w14:paraId="61F5D791" w14:textId="77777777" w:rsidR="008D5632" w:rsidRDefault="00995D83">
            <w:r>
              <w:rPr>
                <w:sz w:val="19"/>
              </w:rPr>
              <w:t>種苗・肥料・資材費</w:t>
            </w:r>
          </w:p>
        </w:tc>
        <w:tc>
          <w:tcPr>
            <w:tcW w:w="2400" w:type="dxa"/>
            <w:vAlign w:val="center"/>
          </w:tcPr>
          <w:p w14:paraId="2F5BC3E6" w14:textId="77777777" w:rsidR="008D5632" w:rsidRDefault="008D5632"/>
        </w:tc>
        <w:tc>
          <w:tcPr>
            <w:tcW w:w="3600" w:type="dxa"/>
            <w:vAlign w:val="center"/>
          </w:tcPr>
          <w:p w14:paraId="6E770972" w14:textId="77777777" w:rsidR="008D5632" w:rsidRDefault="008D5632"/>
        </w:tc>
      </w:tr>
      <w:tr w:rsidR="008D5632" w14:paraId="734EE659" w14:textId="77777777">
        <w:trPr>
          <w:jc w:val="center"/>
        </w:trPr>
        <w:tc>
          <w:tcPr>
            <w:tcW w:w="3400" w:type="dxa"/>
            <w:vAlign w:val="center"/>
          </w:tcPr>
          <w:p w14:paraId="3EF80068" w14:textId="77777777" w:rsidR="008D5632" w:rsidRDefault="00995D83">
            <w:r>
              <w:rPr>
                <w:sz w:val="19"/>
              </w:rPr>
              <w:t>労務費・委託費</w:t>
            </w:r>
          </w:p>
        </w:tc>
        <w:tc>
          <w:tcPr>
            <w:tcW w:w="2400" w:type="dxa"/>
            <w:vAlign w:val="center"/>
          </w:tcPr>
          <w:p w14:paraId="4B3469B3" w14:textId="77777777" w:rsidR="008D5632" w:rsidRDefault="008D5632"/>
        </w:tc>
        <w:tc>
          <w:tcPr>
            <w:tcW w:w="3600" w:type="dxa"/>
            <w:vAlign w:val="center"/>
          </w:tcPr>
          <w:p w14:paraId="34C7E2A7" w14:textId="77777777" w:rsidR="008D5632" w:rsidRDefault="008D5632"/>
        </w:tc>
      </w:tr>
      <w:tr w:rsidR="008D5632" w14:paraId="431D3C76" w14:textId="77777777">
        <w:trPr>
          <w:jc w:val="center"/>
        </w:trPr>
        <w:tc>
          <w:tcPr>
            <w:tcW w:w="3400" w:type="dxa"/>
            <w:vAlign w:val="center"/>
          </w:tcPr>
          <w:p w14:paraId="34E7E1B0" w14:textId="77777777" w:rsidR="008D5632" w:rsidRDefault="00995D83">
            <w:r>
              <w:rPr>
                <w:sz w:val="19"/>
              </w:rPr>
              <w:t>機械利用費</w:t>
            </w:r>
          </w:p>
        </w:tc>
        <w:tc>
          <w:tcPr>
            <w:tcW w:w="2400" w:type="dxa"/>
            <w:vAlign w:val="center"/>
          </w:tcPr>
          <w:p w14:paraId="3EC9F26E" w14:textId="77777777" w:rsidR="008D5632" w:rsidRDefault="008D5632"/>
        </w:tc>
        <w:tc>
          <w:tcPr>
            <w:tcW w:w="3600" w:type="dxa"/>
            <w:vAlign w:val="center"/>
          </w:tcPr>
          <w:p w14:paraId="64664977" w14:textId="77777777" w:rsidR="008D5632" w:rsidRDefault="008D5632"/>
        </w:tc>
      </w:tr>
      <w:tr w:rsidR="008D5632" w14:paraId="4CBD48B8" w14:textId="77777777">
        <w:trPr>
          <w:jc w:val="center"/>
        </w:trPr>
        <w:tc>
          <w:tcPr>
            <w:tcW w:w="3400" w:type="dxa"/>
            <w:vAlign w:val="center"/>
          </w:tcPr>
          <w:p w14:paraId="53A559BA" w14:textId="77777777" w:rsidR="008D5632" w:rsidRDefault="00995D83">
            <w:r>
              <w:rPr>
                <w:sz w:val="19"/>
              </w:rPr>
              <w:t>その他経費</w:t>
            </w:r>
          </w:p>
        </w:tc>
        <w:tc>
          <w:tcPr>
            <w:tcW w:w="2400" w:type="dxa"/>
            <w:vAlign w:val="center"/>
          </w:tcPr>
          <w:p w14:paraId="09700CC4" w14:textId="77777777" w:rsidR="008D5632" w:rsidRDefault="008D5632"/>
        </w:tc>
        <w:tc>
          <w:tcPr>
            <w:tcW w:w="3600" w:type="dxa"/>
            <w:vAlign w:val="center"/>
          </w:tcPr>
          <w:p w14:paraId="2AA666AA" w14:textId="77777777" w:rsidR="008D5632" w:rsidRDefault="008D5632"/>
        </w:tc>
      </w:tr>
      <w:tr w:rsidR="008D5632" w14:paraId="383E3D1A" w14:textId="77777777">
        <w:trPr>
          <w:jc w:val="center"/>
        </w:trPr>
        <w:tc>
          <w:tcPr>
            <w:tcW w:w="3400" w:type="dxa"/>
            <w:vAlign w:val="center"/>
          </w:tcPr>
          <w:p w14:paraId="149BA731" w14:textId="77777777" w:rsidR="008D5632" w:rsidRDefault="00995D83">
            <w:r>
              <w:rPr>
                <w:sz w:val="19"/>
              </w:rPr>
              <w:t>農業収支</w:t>
            </w:r>
          </w:p>
        </w:tc>
        <w:tc>
          <w:tcPr>
            <w:tcW w:w="2400" w:type="dxa"/>
            <w:vAlign w:val="center"/>
          </w:tcPr>
          <w:p w14:paraId="3269CF4E" w14:textId="77777777" w:rsidR="008D5632" w:rsidRDefault="008D5632"/>
        </w:tc>
        <w:tc>
          <w:tcPr>
            <w:tcW w:w="3600" w:type="dxa"/>
            <w:vAlign w:val="center"/>
          </w:tcPr>
          <w:p w14:paraId="2042A846" w14:textId="77777777" w:rsidR="008D5632" w:rsidRDefault="008D5632"/>
        </w:tc>
      </w:tr>
    </w:tbl>
    <w:p w14:paraId="46BAE6B6" w14:textId="77777777" w:rsidR="008D5632" w:rsidRDefault="008D5632">
      <w:pPr>
        <w:spacing w:after="60"/>
      </w:pPr>
    </w:p>
    <w:tbl>
      <w:tblPr>
        <w:tblStyle w:val="afe"/>
        <w:tblW w:w="0" w:type="auto"/>
        <w:jc w:val="center"/>
        <w:tblLook w:val="04A0" w:firstRow="1" w:lastRow="0" w:firstColumn="1" w:lastColumn="0" w:noHBand="0" w:noVBand="1"/>
      </w:tblPr>
      <w:tblGrid>
        <w:gridCol w:w="3400"/>
        <w:gridCol w:w="6000"/>
      </w:tblGrid>
      <w:tr w:rsidR="008D5632" w14:paraId="583538C4" w14:textId="77777777">
        <w:trPr>
          <w:jc w:val="center"/>
        </w:trPr>
        <w:tc>
          <w:tcPr>
            <w:tcW w:w="3400" w:type="dxa"/>
            <w:shd w:val="clear" w:color="auto" w:fill="F2F2F2"/>
            <w:vAlign w:val="center"/>
          </w:tcPr>
          <w:p w14:paraId="0B31ACE9" w14:textId="77777777" w:rsidR="008D5632" w:rsidRDefault="00995D83">
            <w:r>
              <w:rPr>
                <w:b/>
                <w:sz w:val="19"/>
              </w:rPr>
              <w:t>発電事業との関係</w:t>
            </w:r>
          </w:p>
        </w:tc>
        <w:tc>
          <w:tcPr>
            <w:tcW w:w="6000" w:type="dxa"/>
            <w:vAlign w:val="center"/>
          </w:tcPr>
          <w:p w14:paraId="0BC3237D" w14:textId="77777777" w:rsidR="008D5632" w:rsidRDefault="00995D83">
            <w:pPr>
              <w:rPr>
                <w:lang w:eastAsia="ja-JP"/>
              </w:rPr>
            </w:pPr>
            <w:r>
              <w:rPr>
                <w:sz w:val="19"/>
                <w:lang w:eastAsia="ja-JP"/>
              </w:rPr>
              <w:t>□ 営農主体と発電主体が同一　□ 異なる</w:t>
            </w:r>
          </w:p>
        </w:tc>
      </w:tr>
      <w:tr w:rsidR="008D5632" w14:paraId="36569895" w14:textId="77777777">
        <w:trPr>
          <w:jc w:val="center"/>
        </w:trPr>
        <w:tc>
          <w:tcPr>
            <w:tcW w:w="3400" w:type="dxa"/>
            <w:shd w:val="clear" w:color="auto" w:fill="F2F2F2"/>
            <w:vAlign w:val="center"/>
          </w:tcPr>
          <w:p w14:paraId="0CCFA68D" w14:textId="77777777" w:rsidR="008D5632" w:rsidRDefault="00995D83">
            <w:pPr>
              <w:rPr>
                <w:lang w:eastAsia="ja-JP"/>
              </w:rPr>
            </w:pPr>
            <w:r>
              <w:rPr>
                <w:b/>
                <w:sz w:val="19"/>
                <w:lang w:eastAsia="ja-JP"/>
              </w:rPr>
              <w:t>営農継続に必要な資金確保方法</w:t>
            </w:r>
          </w:p>
        </w:tc>
        <w:tc>
          <w:tcPr>
            <w:tcW w:w="6000" w:type="dxa"/>
            <w:vAlign w:val="center"/>
          </w:tcPr>
          <w:p w14:paraId="15351F8E" w14:textId="77777777" w:rsidR="008D5632" w:rsidRDefault="008D5632">
            <w:pPr>
              <w:rPr>
                <w:lang w:eastAsia="ja-JP"/>
              </w:rPr>
            </w:pPr>
          </w:p>
          <w:p w14:paraId="32084422" w14:textId="77777777" w:rsidR="008D5632" w:rsidRDefault="008D5632">
            <w:pPr>
              <w:rPr>
                <w:lang w:eastAsia="ja-JP"/>
              </w:rPr>
            </w:pPr>
          </w:p>
          <w:p w14:paraId="022A9303" w14:textId="77777777" w:rsidR="008D5632" w:rsidRDefault="008D5632">
            <w:pPr>
              <w:rPr>
                <w:lang w:eastAsia="ja-JP"/>
              </w:rPr>
            </w:pPr>
          </w:p>
        </w:tc>
      </w:tr>
    </w:tbl>
    <w:p w14:paraId="33285257" w14:textId="77777777" w:rsidR="008D5632" w:rsidRDefault="008D5632">
      <w:pPr>
        <w:spacing w:after="60"/>
        <w:rPr>
          <w:lang w:eastAsia="ja-JP"/>
        </w:rPr>
      </w:pPr>
    </w:p>
    <w:p w14:paraId="2CEBA5A7" w14:textId="77777777" w:rsidR="008D5632" w:rsidRDefault="00995D83">
      <w:pPr>
        <w:rPr>
          <w:lang w:eastAsia="ja-JP"/>
        </w:rPr>
      </w:pPr>
      <w:r>
        <w:rPr>
          <w:lang w:eastAsia="ja-JP"/>
        </w:rPr>
        <w:br w:type="page"/>
      </w:r>
    </w:p>
    <w:p w14:paraId="673ECD89" w14:textId="4401788C" w:rsidR="008D5632" w:rsidRDefault="00995D83">
      <w:pPr>
        <w:spacing w:after="80"/>
        <w:rPr>
          <w:lang w:eastAsia="ja-JP"/>
        </w:rPr>
      </w:pPr>
      <w:r>
        <w:rPr>
          <w:b/>
          <w:sz w:val="30"/>
          <w:lang w:eastAsia="ja-JP"/>
        </w:rPr>
        <w:lastRenderedPageBreak/>
        <w:t>任意様式</w:t>
      </w:r>
      <w:r w:rsidR="0081378C">
        <w:rPr>
          <w:rFonts w:asciiTheme="minorEastAsia" w:eastAsiaTheme="minorEastAsia" w:hAnsiTheme="minorEastAsia" w:hint="eastAsia"/>
          <w:b/>
          <w:sz w:val="30"/>
          <w:lang w:eastAsia="ja-JP"/>
        </w:rPr>
        <w:t>20</w:t>
      </w:r>
      <w:r>
        <w:rPr>
          <w:b/>
          <w:sz w:val="30"/>
          <w:lang w:eastAsia="ja-JP"/>
        </w:rPr>
        <w:t xml:space="preserve">　農業機械動線・作業体制整理表</w:t>
      </w:r>
    </w:p>
    <w:tbl>
      <w:tblPr>
        <w:tblStyle w:val="afe"/>
        <w:tblW w:w="0" w:type="auto"/>
        <w:jc w:val="center"/>
        <w:tblLook w:val="04A0" w:firstRow="1" w:lastRow="0" w:firstColumn="1" w:lastColumn="0" w:noHBand="0" w:noVBand="1"/>
      </w:tblPr>
      <w:tblGrid>
        <w:gridCol w:w="2600"/>
        <w:gridCol w:w="7000"/>
      </w:tblGrid>
      <w:tr w:rsidR="008D5632" w14:paraId="056E4865" w14:textId="77777777">
        <w:trPr>
          <w:jc w:val="center"/>
        </w:trPr>
        <w:tc>
          <w:tcPr>
            <w:tcW w:w="2600" w:type="dxa"/>
            <w:shd w:val="clear" w:color="auto" w:fill="F2F2F2"/>
            <w:vAlign w:val="center"/>
          </w:tcPr>
          <w:p w14:paraId="6F5FE0C0" w14:textId="77777777" w:rsidR="008D5632" w:rsidRDefault="00995D83">
            <w:r>
              <w:rPr>
                <w:b/>
                <w:sz w:val="19"/>
              </w:rPr>
              <w:t>区分</w:t>
            </w:r>
          </w:p>
        </w:tc>
        <w:tc>
          <w:tcPr>
            <w:tcW w:w="7000" w:type="dxa"/>
            <w:vAlign w:val="center"/>
          </w:tcPr>
          <w:p w14:paraId="4C3E19BD" w14:textId="77777777" w:rsidR="008D5632" w:rsidRDefault="00995D83">
            <w:r>
              <w:rPr>
                <w:sz w:val="19"/>
              </w:rPr>
              <w:t>営農型</w:t>
            </w:r>
          </w:p>
        </w:tc>
      </w:tr>
      <w:tr w:rsidR="008D5632" w14:paraId="406D55D4" w14:textId="77777777">
        <w:trPr>
          <w:jc w:val="center"/>
        </w:trPr>
        <w:tc>
          <w:tcPr>
            <w:tcW w:w="2600" w:type="dxa"/>
            <w:shd w:val="clear" w:color="auto" w:fill="F2F2F2"/>
            <w:vAlign w:val="center"/>
          </w:tcPr>
          <w:p w14:paraId="72DC1145" w14:textId="77777777" w:rsidR="008D5632" w:rsidRDefault="00995D83">
            <w:r>
              <w:rPr>
                <w:b/>
                <w:sz w:val="19"/>
              </w:rPr>
              <w:t>提出区分</w:t>
            </w:r>
          </w:p>
        </w:tc>
        <w:tc>
          <w:tcPr>
            <w:tcW w:w="7000" w:type="dxa"/>
            <w:vAlign w:val="center"/>
          </w:tcPr>
          <w:p w14:paraId="7F8F8850" w14:textId="77777777" w:rsidR="008D5632" w:rsidRDefault="00995D83">
            <w:r>
              <w:rPr>
                <w:sz w:val="19"/>
              </w:rPr>
              <w:t>営農型は必須</w:t>
            </w:r>
          </w:p>
        </w:tc>
      </w:tr>
      <w:tr w:rsidR="008D5632" w14:paraId="7D57360C" w14:textId="77777777">
        <w:trPr>
          <w:jc w:val="center"/>
        </w:trPr>
        <w:tc>
          <w:tcPr>
            <w:tcW w:w="2600" w:type="dxa"/>
            <w:shd w:val="clear" w:color="auto" w:fill="F2F2F2"/>
            <w:vAlign w:val="center"/>
          </w:tcPr>
          <w:p w14:paraId="3D828E17" w14:textId="77777777" w:rsidR="008D5632" w:rsidRDefault="00995D83">
            <w:r>
              <w:rPr>
                <w:b/>
                <w:sz w:val="19"/>
              </w:rPr>
              <w:t>位置付け</w:t>
            </w:r>
          </w:p>
        </w:tc>
        <w:tc>
          <w:tcPr>
            <w:tcW w:w="7000" w:type="dxa"/>
            <w:vAlign w:val="center"/>
          </w:tcPr>
          <w:p w14:paraId="5491EDA8"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15C15968" w14:textId="77777777" w:rsidR="008D5632" w:rsidRDefault="008D5632">
      <w:pPr>
        <w:spacing w:after="60"/>
        <w:rPr>
          <w:lang w:eastAsia="ja-JP"/>
        </w:rPr>
      </w:pPr>
    </w:p>
    <w:p w14:paraId="358FA5C0" w14:textId="77777777" w:rsidR="008D5632" w:rsidRDefault="00995D83">
      <w:pPr>
        <w:spacing w:after="20"/>
        <w:rPr>
          <w:lang w:eastAsia="ja-JP"/>
        </w:rPr>
      </w:pPr>
      <w:r>
        <w:rPr>
          <w:b/>
          <w:lang w:eastAsia="ja-JP"/>
        </w:rPr>
        <w:t>記入上の注意</w:t>
      </w:r>
    </w:p>
    <w:p w14:paraId="62D68EB7"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5C2DE5C2" w14:textId="272D9E08" w:rsidR="008D5632" w:rsidRDefault="008D5632">
      <w:pPr>
        <w:spacing w:after="60"/>
        <w:rPr>
          <w:lang w:eastAsia="ja-JP"/>
        </w:rPr>
      </w:pPr>
    </w:p>
    <w:tbl>
      <w:tblPr>
        <w:tblStyle w:val="afe"/>
        <w:tblW w:w="0" w:type="auto"/>
        <w:jc w:val="center"/>
        <w:tblLook w:val="04A0" w:firstRow="1" w:lastRow="0" w:firstColumn="1" w:lastColumn="0" w:noHBand="0" w:noVBand="1"/>
      </w:tblPr>
      <w:tblGrid>
        <w:gridCol w:w="2400"/>
        <w:gridCol w:w="2400"/>
        <w:gridCol w:w="3300"/>
        <w:gridCol w:w="2300"/>
      </w:tblGrid>
      <w:tr w:rsidR="008D5632" w14:paraId="15AE1322" w14:textId="77777777">
        <w:trPr>
          <w:jc w:val="center"/>
        </w:trPr>
        <w:tc>
          <w:tcPr>
            <w:tcW w:w="2400" w:type="dxa"/>
            <w:shd w:val="clear" w:color="auto" w:fill="D9EAD3"/>
            <w:vAlign w:val="center"/>
          </w:tcPr>
          <w:p w14:paraId="67D4372A" w14:textId="77777777" w:rsidR="008D5632" w:rsidRDefault="00995D83">
            <w:r>
              <w:rPr>
                <w:b/>
                <w:sz w:val="17"/>
              </w:rPr>
              <w:t>作業工程</w:t>
            </w:r>
          </w:p>
        </w:tc>
        <w:tc>
          <w:tcPr>
            <w:tcW w:w="2400" w:type="dxa"/>
            <w:shd w:val="clear" w:color="auto" w:fill="D9EAD3"/>
            <w:vAlign w:val="center"/>
          </w:tcPr>
          <w:p w14:paraId="5355317B" w14:textId="77777777" w:rsidR="008D5632" w:rsidRDefault="00995D83">
            <w:r>
              <w:rPr>
                <w:b/>
                <w:sz w:val="17"/>
              </w:rPr>
              <w:t>使用機械・人員</w:t>
            </w:r>
          </w:p>
        </w:tc>
        <w:tc>
          <w:tcPr>
            <w:tcW w:w="3300" w:type="dxa"/>
            <w:shd w:val="clear" w:color="auto" w:fill="D9EAD3"/>
            <w:vAlign w:val="center"/>
          </w:tcPr>
          <w:p w14:paraId="065812C1" w14:textId="77777777" w:rsidR="008D5632" w:rsidRDefault="00995D83">
            <w:r>
              <w:rPr>
                <w:b/>
                <w:sz w:val="17"/>
              </w:rPr>
              <w:t>通行・作業動線</w:t>
            </w:r>
          </w:p>
        </w:tc>
        <w:tc>
          <w:tcPr>
            <w:tcW w:w="2300" w:type="dxa"/>
            <w:shd w:val="clear" w:color="auto" w:fill="D9EAD3"/>
            <w:vAlign w:val="center"/>
          </w:tcPr>
          <w:p w14:paraId="7BD42C22" w14:textId="77777777" w:rsidR="008D5632" w:rsidRDefault="00995D83">
            <w:pPr>
              <w:rPr>
                <w:lang w:eastAsia="ja-JP"/>
              </w:rPr>
            </w:pPr>
            <w:r>
              <w:rPr>
                <w:b/>
                <w:sz w:val="17"/>
                <w:lang w:eastAsia="ja-JP"/>
              </w:rPr>
              <w:t>架台・支柱との干渉確認</w:t>
            </w:r>
          </w:p>
        </w:tc>
      </w:tr>
      <w:tr w:rsidR="008D5632" w14:paraId="6D8A4D3E" w14:textId="77777777">
        <w:trPr>
          <w:jc w:val="center"/>
        </w:trPr>
        <w:tc>
          <w:tcPr>
            <w:tcW w:w="2400" w:type="dxa"/>
            <w:vAlign w:val="center"/>
          </w:tcPr>
          <w:p w14:paraId="5220BFB7" w14:textId="77777777" w:rsidR="008D5632" w:rsidRDefault="00995D83">
            <w:r>
              <w:rPr>
                <w:sz w:val="17"/>
              </w:rPr>
              <w:t>耕起・整地</w:t>
            </w:r>
          </w:p>
        </w:tc>
        <w:tc>
          <w:tcPr>
            <w:tcW w:w="2400" w:type="dxa"/>
            <w:vAlign w:val="center"/>
          </w:tcPr>
          <w:p w14:paraId="4D67AA71" w14:textId="77777777" w:rsidR="008D5632" w:rsidRDefault="008D5632"/>
        </w:tc>
        <w:tc>
          <w:tcPr>
            <w:tcW w:w="3300" w:type="dxa"/>
            <w:vAlign w:val="center"/>
          </w:tcPr>
          <w:p w14:paraId="1D029E86" w14:textId="77777777" w:rsidR="008D5632" w:rsidRDefault="008D5632"/>
        </w:tc>
        <w:tc>
          <w:tcPr>
            <w:tcW w:w="2300" w:type="dxa"/>
            <w:vAlign w:val="center"/>
          </w:tcPr>
          <w:p w14:paraId="08883C9F" w14:textId="77777777" w:rsidR="008D5632" w:rsidRDefault="00995D83">
            <w:pPr>
              <w:rPr>
                <w:lang w:eastAsia="ja-JP"/>
              </w:rPr>
            </w:pPr>
            <w:r>
              <w:rPr>
                <w:sz w:val="17"/>
                <w:lang w:eastAsia="ja-JP"/>
              </w:rPr>
              <w:t>□ 支障なし　□ 要対策</w:t>
            </w:r>
          </w:p>
        </w:tc>
      </w:tr>
      <w:tr w:rsidR="008D5632" w14:paraId="40EBF269" w14:textId="77777777">
        <w:trPr>
          <w:jc w:val="center"/>
        </w:trPr>
        <w:tc>
          <w:tcPr>
            <w:tcW w:w="2400" w:type="dxa"/>
            <w:vAlign w:val="center"/>
          </w:tcPr>
          <w:p w14:paraId="6DC2272D" w14:textId="77777777" w:rsidR="008D5632" w:rsidRDefault="00995D83">
            <w:r>
              <w:rPr>
                <w:sz w:val="17"/>
              </w:rPr>
              <w:t>播種・定植</w:t>
            </w:r>
          </w:p>
        </w:tc>
        <w:tc>
          <w:tcPr>
            <w:tcW w:w="2400" w:type="dxa"/>
            <w:vAlign w:val="center"/>
          </w:tcPr>
          <w:p w14:paraId="4C65D9AA" w14:textId="77777777" w:rsidR="008D5632" w:rsidRDefault="008D5632"/>
        </w:tc>
        <w:tc>
          <w:tcPr>
            <w:tcW w:w="3300" w:type="dxa"/>
            <w:vAlign w:val="center"/>
          </w:tcPr>
          <w:p w14:paraId="7A5C3362" w14:textId="77777777" w:rsidR="008D5632" w:rsidRDefault="008D5632"/>
        </w:tc>
        <w:tc>
          <w:tcPr>
            <w:tcW w:w="2300" w:type="dxa"/>
            <w:vAlign w:val="center"/>
          </w:tcPr>
          <w:p w14:paraId="3E2C34A2" w14:textId="77777777" w:rsidR="008D5632" w:rsidRDefault="00995D83">
            <w:pPr>
              <w:rPr>
                <w:lang w:eastAsia="ja-JP"/>
              </w:rPr>
            </w:pPr>
            <w:r>
              <w:rPr>
                <w:sz w:val="17"/>
                <w:lang w:eastAsia="ja-JP"/>
              </w:rPr>
              <w:t>□ 支障なし　□ 要対策</w:t>
            </w:r>
          </w:p>
        </w:tc>
      </w:tr>
      <w:tr w:rsidR="008D5632" w14:paraId="6B2483B2" w14:textId="77777777">
        <w:trPr>
          <w:jc w:val="center"/>
        </w:trPr>
        <w:tc>
          <w:tcPr>
            <w:tcW w:w="2400" w:type="dxa"/>
            <w:vAlign w:val="center"/>
          </w:tcPr>
          <w:p w14:paraId="36BF6B87" w14:textId="77777777" w:rsidR="008D5632" w:rsidRDefault="00995D83">
            <w:r>
              <w:rPr>
                <w:sz w:val="17"/>
              </w:rPr>
              <w:t>管理作業</w:t>
            </w:r>
          </w:p>
        </w:tc>
        <w:tc>
          <w:tcPr>
            <w:tcW w:w="2400" w:type="dxa"/>
            <w:vAlign w:val="center"/>
          </w:tcPr>
          <w:p w14:paraId="688CFB86" w14:textId="77777777" w:rsidR="008D5632" w:rsidRDefault="008D5632"/>
        </w:tc>
        <w:tc>
          <w:tcPr>
            <w:tcW w:w="3300" w:type="dxa"/>
            <w:vAlign w:val="center"/>
          </w:tcPr>
          <w:p w14:paraId="039A2996" w14:textId="77777777" w:rsidR="008D5632" w:rsidRDefault="008D5632"/>
        </w:tc>
        <w:tc>
          <w:tcPr>
            <w:tcW w:w="2300" w:type="dxa"/>
            <w:vAlign w:val="center"/>
          </w:tcPr>
          <w:p w14:paraId="4C3A142B" w14:textId="77777777" w:rsidR="008D5632" w:rsidRDefault="00995D83">
            <w:pPr>
              <w:rPr>
                <w:lang w:eastAsia="ja-JP"/>
              </w:rPr>
            </w:pPr>
            <w:r>
              <w:rPr>
                <w:sz w:val="17"/>
                <w:lang w:eastAsia="ja-JP"/>
              </w:rPr>
              <w:t>□ 支障なし　□ 要対策</w:t>
            </w:r>
          </w:p>
        </w:tc>
      </w:tr>
      <w:tr w:rsidR="008D5632" w14:paraId="6A9F1F07" w14:textId="77777777">
        <w:trPr>
          <w:jc w:val="center"/>
        </w:trPr>
        <w:tc>
          <w:tcPr>
            <w:tcW w:w="2400" w:type="dxa"/>
            <w:vAlign w:val="center"/>
          </w:tcPr>
          <w:p w14:paraId="72DD27D7" w14:textId="77777777" w:rsidR="008D5632" w:rsidRDefault="00995D83">
            <w:r>
              <w:rPr>
                <w:sz w:val="17"/>
              </w:rPr>
              <w:t>収穫</w:t>
            </w:r>
          </w:p>
        </w:tc>
        <w:tc>
          <w:tcPr>
            <w:tcW w:w="2400" w:type="dxa"/>
            <w:vAlign w:val="center"/>
          </w:tcPr>
          <w:p w14:paraId="294E5DC4" w14:textId="77777777" w:rsidR="008D5632" w:rsidRDefault="008D5632"/>
        </w:tc>
        <w:tc>
          <w:tcPr>
            <w:tcW w:w="3300" w:type="dxa"/>
            <w:vAlign w:val="center"/>
          </w:tcPr>
          <w:p w14:paraId="3E6FE904" w14:textId="77777777" w:rsidR="008D5632" w:rsidRDefault="008D5632"/>
        </w:tc>
        <w:tc>
          <w:tcPr>
            <w:tcW w:w="2300" w:type="dxa"/>
            <w:vAlign w:val="center"/>
          </w:tcPr>
          <w:p w14:paraId="664B1CDC" w14:textId="77777777" w:rsidR="008D5632" w:rsidRDefault="00995D83">
            <w:pPr>
              <w:rPr>
                <w:lang w:eastAsia="ja-JP"/>
              </w:rPr>
            </w:pPr>
            <w:r>
              <w:rPr>
                <w:sz w:val="17"/>
                <w:lang w:eastAsia="ja-JP"/>
              </w:rPr>
              <w:t>□ 支障なし　□ 要対策</w:t>
            </w:r>
          </w:p>
        </w:tc>
      </w:tr>
      <w:tr w:rsidR="008D5632" w14:paraId="52148AE2" w14:textId="77777777">
        <w:trPr>
          <w:jc w:val="center"/>
        </w:trPr>
        <w:tc>
          <w:tcPr>
            <w:tcW w:w="2400" w:type="dxa"/>
            <w:vAlign w:val="center"/>
          </w:tcPr>
          <w:p w14:paraId="75763A17" w14:textId="77777777" w:rsidR="008D5632" w:rsidRDefault="00995D83">
            <w:r>
              <w:rPr>
                <w:sz w:val="17"/>
              </w:rPr>
              <w:t>搬出・保管</w:t>
            </w:r>
          </w:p>
        </w:tc>
        <w:tc>
          <w:tcPr>
            <w:tcW w:w="2400" w:type="dxa"/>
            <w:vAlign w:val="center"/>
          </w:tcPr>
          <w:p w14:paraId="539F696F" w14:textId="77777777" w:rsidR="008D5632" w:rsidRDefault="008D5632"/>
        </w:tc>
        <w:tc>
          <w:tcPr>
            <w:tcW w:w="3300" w:type="dxa"/>
            <w:vAlign w:val="center"/>
          </w:tcPr>
          <w:p w14:paraId="259CA284" w14:textId="77777777" w:rsidR="008D5632" w:rsidRDefault="008D5632"/>
        </w:tc>
        <w:tc>
          <w:tcPr>
            <w:tcW w:w="2300" w:type="dxa"/>
            <w:vAlign w:val="center"/>
          </w:tcPr>
          <w:p w14:paraId="0513579B" w14:textId="77777777" w:rsidR="008D5632" w:rsidRDefault="00995D83">
            <w:pPr>
              <w:rPr>
                <w:lang w:eastAsia="ja-JP"/>
              </w:rPr>
            </w:pPr>
            <w:r>
              <w:rPr>
                <w:sz w:val="17"/>
                <w:lang w:eastAsia="ja-JP"/>
              </w:rPr>
              <w:t>□ 支障なし　□ 要対策</w:t>
            </w:r>
          </w:p>
        </w:tc>
      </w:tr>
    </w:tbl>
    <w:p w14:paraId="7920D511" w14:textId="77777777"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033C7DD6" w14:textId="77777777">
        <w:trPr>
          <w:jc w:val="center"/>
        </w:trPr>
        <w:tc>
          <w:tcPr>
            <w:tcW w:w="3200" w:type="dxa"/>
            <w:shd w:val="clear" w:color="auto" w:fill="F2F2F2"/>
            <w:vAlign w:val="center"/>
          </w:tcPr>
          <w:p w14:paraId="7B9AECA0" w14:textId="77777777" w:rsidR="008D5632" w:rsidRDefault="00995D83">
            <w:r>
              <w:rPr>
                <w:b/>
                <w:sz w:val="19"/>
              </w:rPr>
              <w:t>作業体制・役割分担</w:t>
            </w:r>
          </w:p>
        </w:tc>
        <w:tc>
          <w:tcPr>
            <w:tcW w:w="6200" w:type="dxa"/>
            <w:vAlign w:val="center"/>
          </w:tcPr>
          <w:p w14:paraId="0174B548" w14:textId="77777777" w:rsidR="008D5632" w:rsidRDefault="008D5632"/>
          <w:p w14:paraId="755B4812" w14:textId="77777777" w:rsidR="008D5632" w:rsidRDefault="008D5632"/>
          <w:p w14:paraId="49E8CE3B" w14:textId="77777777" w:rsidR="008D5632" w:rsidRDefault="008D5632"/>
        </w:tc>
      </w:tr>
      <w:tr w:rsidR="008D5632" w14:paraId="236CA709" w14:textId="77777777">
        <w:trPr>
          <w:jc w:val="center"/>
        </w:trPr>
        <w:tc>
          <w:tcPr>
            <w:tcW w:w="3200" w:type="dxa"/>
            <w:shd w:val="clear" w:color="auto" w:fill="F2F2F2"/>
            <w:vAlign w:val="center"/>
          </w:tcPr>
          <w:p w14:paraId="42B42A66" w14:textId="77777777" w:rsidR="008D5632" w:rsidRDefault="00995D83">
            <w:pPr>
              <w:rPr>
                <w:lang w:eastAsia="ja-JP"/>
              </w:rPr>
            </w:pPr>
            <w:r>
              <w:rPr>
                <w:b/>
                <w:sz w:val="19"/>
                <w:lang w:eastAsia="ja-JP"/>
              </w:rPr>
              <w:t>安全確保上の留意事項</w:t>
            </w:r>
          </w:p>
        </w:tc>
        <w:tc>
          <w:tcPr>
            <w:tcW w:w="6200" w:type="dxa"/>
            <w:vAlign w:val="center"/>
          </w:tcPr>
          <w:p w14:paraId="14CB529E" w14:textId="77777777" w:rsidR="008D5632" w:rsidRDefault="008D5632">
            <w:pPr>
              <w:rPr>
                <w:lang w:eastAsia="ja-JP"/>
              </w:rPr>
            </w:pPr>
          </w:p>
          <w:p w14:paraId="572D2D6C" w14:textId="77777777" w:rsidR="008D5632" w:rsidRDefault="008D5632">
            <w:pPr>
              <w:rPr>
                <w:lang w:eastAsia="ja-JP"/>
              </w:rPr>
            </w:pPr>
          </w:p>
          <w:p w14:paraId="7B3460A5" w14:textId="77777777" w:rsidR="008D5632" w:rsidRDefault="008D5632">
            <w:pPr>
              <w:rPr>
                <w:lang w:eastAsia="ja-JP"/>
              </w:rPr>
            </w:pPr>
          </w:p>
        </w:tc>
      </w:tr>
    </w:tbl>
    <w:p w14:paraId="1A50B8F2" w14:textId="77777777" w:rsidR="008D5632" w:rsidRDefault="008D5632">
      <w:pPr>
        <w:spacing w:after="60"/>
        <w:rPr>
          <w:lang w:eastAsia="ja-JP"/>
        </w:rPr>
      </w:pPr>
    </w:p>
    <w:p w14:paraId="25D3E9FE" w14:textId="77777777" w:rsidR="008D5632" w:rsidRDefault="00995D83">
      <w:pPr>
        <w:rPr>
          <w:lang w:eastAsia="ja-JP"/>
        </w:rPr>
      </w:pPr>
      <w:r>
        <w:rPr>
          <w:lang w:eastAsia="ja-JP"/>
        </w:rPr>
        <w:br w:type="page"/>
      </w:r>
    </w:p>
    <w:p w14:paraId="4DC47317" w14:textId="27ECD3E6" w:rsidR="008D5632" w:rsidRDefault="00995D83">
      <w:pPr>
        <w:spacing w:after="80"/>
      </w:pPr>
      <w:r>
        <w:rPr>
          <w:b/>
          <w:sz w:val="30"/>
        </w:rPr>
        <w:lastRenderedPageBreak/>
        <w:t>任意様式</w:t>
      </w:r>
      <w:r w:rsidR="005F0AF5">
        <w:rPr>
          <w:rFonts w:asciiTheme="minorEastAsia" w:eastAsiaTheme="minorEastAsia" w:hAnsiTheme="minorEastAsia" w:hint="eastAsia"/>
          <w:b/>
          <w:sz w:val="30"/>
          <w:lang w:eastAsia="ja-JP"/>
        </w:rPr>
        <w:t>21</w:t>
      </w:r>
      <w:r>
        <w:rPr>
          <w:b/>
          <w:sz w:val="30"/>
        </w:rPr>
        <w:t xml:space="preserve">　販売計画書</w:t>
      </w:r>
    </w:p>
    <w:tbl>
      <w:tblPr>
        <w:tblStyle w:val="afe"/>
        <w:tblW w:w="0" w:type="auto"/>
        <w:jc w:val="center"/>
        <w:tblLook w:val="04A0" w:firstRow="1" w:lastRow="0" w:firstColumn="1" w:lastColumn="0" w:noHBand="0" w:noVBand="1"/>
      </w:tblPr>
      <w:tblGrid>
        <w:gridCol w:w="2600"/>
        <w:gridCol w:w="7000"/>
      </w:tblGrid>
      <w:tr w:rsidR="008D5632" w14:paraId="6A3C8354" w14:textId="77777777">
        <w:trPr>
          <w:jc w:val="center"/>
        </w:trPr>
        <w:tc>
          <w:tcPr>
            <w:tcW w:w="2600" w:type="dxa"/>
            <w:shd w:val="clear" w:color="auto" w:fill="F2F2F2"/>
            <w:vAlign w:val="center"/>
          </w:tcPr>
          <w:p w14:paraId="04800D94" w14:textId="77777777" w:rsidR="008D5632" w:rsidRDefault="00995D83">
            <w:r>
              <w:rPr>
                <w:b/>
                <w:sz w:val="19"/>
              </w:rPr>
              <w:t>区分</w:t>
            </w:r>
          </w:p>
        </w:tc>
        <w:tc>
          <w:tcPr>
            <w:tcW w:w="7000" w:type="dxa"/>
            <w:vAlign w:val="center"/>
          </w:tcPr>
          <w:p w14:paraId="3F95A089" w14:textId="77777777" w:rsidR="008D5632" w:rsidRDefault="00995D83">
            <w:r>
              <w:rPr>
                <w:sz w:val="19"/>
              </w:rPr>
              <w:t>営農型</w:t>
            </w:r>
          </w:p>
        </w:tc>
      </w:tr>
      <w:tr w:rsidR="008D5632" w14:paraId="1E0CD850" w14:textId="77777777">
        <w:trPr>
          <w:jc w:val="center"/>
        </w:trPr>
        <w:tc>
          <w:tcPr>
            <w:tcW w:w="2600" w:type="dxa"/>
            <w:shd w:val="clear" w:color="auto" w:fill="F2F2F2"/>
            <w:vAlign w:val="center"/>
          </w:tcPr>
          <w:p w14:paraId="2E872C5F" w14:textId="77777777" w:rsidR="008D5632" w:rsidRDefault="00995D83">
            <w:r>
              <w:rPr>
                <w:b/>
                <w:sz w:val="19"/>
              </w:rPr>
              <w:t>提出区分</w:t>
            </w:r>
          </w:p>
        </w:tc>
        <w:tc>
          <w:tcPr>
            <w:tcW w:w="7000" w:type="dxa"/>
            <w:vAlign w:val="center"/>
          </w:tcPr>
          <w:p w14:paraId="12BDFFD9" w14:textId="77777777" w:rsidR="008D5632" w:rsidRDefault="00995D83">
            <w:r>
              <w:rPr>
                <w:sz w:val="19"/>
              </w:rPr>
              <w:t>営農型は必須</w:t>
            </w:r>
          </w:p>
        </w:tc>
      </w:tr>
      <w:tr w:rsidR="008D5632" w14:paraId="69F3B41B" w14:textId="77777777">
        <w:trPr>
          <w:jc w:val="center"/>
        </w:trPr>
        <w:tc>
          <w:tcPr>
            <w:tcW w:w="2600" w:type="dxa"/>
            <w:shd w:val="clear" w:color="auto" w:fill="F2F2F2"/>
            <w:vAlign w:val="center"/>
          </w:tcPr>
          <w:p w14:paraId="6DD33C8B" w14:textId="77777777" w:rsidR="008D5632" w:rsidRDefault="00995D83">
            <w:r>
              <w:rPr>
                <w:b/>
                <w:sz w:val="19"/>
              </w:rPr>
              <w:t>位置付け</w:t>
            </w:r>
          </w:p>
        </w:tc>
        <w:tc>
          <w:tcPr>
            <w:tcW w:w="7000" w:type="dxa"/>
            <w:vAlign w:val="center"/>
          </w:tcPr>
          <w:p w14:paraId="5BC68546"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5515C4E" w14:textId="77777777" w:rsidR="008D5632" w:rsidRDefault="008D5632">
      <w:pPr>
        <w:spacing w:after="60"/>
        <w:rPr>
          <w:lang w:eastAsia="ja-JP"/>
        </w:rPr>
      </w:pPr>
    </w:p>
    <w:p w14:paraId="5D4EF6C6" w14:textId="77777777" w:rsidR="008D5632" w:rsidRDefault="00995D83">
      <w:pPr>
        <w:spacing w:after="20"/>
        <w:rPr>
          <w:lang w:eastAsia="ja-JP"/>
        </w:rPr>
      </w:pPr>
      <w:r>
        <w:rPr>
          <w:b/>
          <w:lang w:eastAsia="ja-JP"/>
        </w:rPr>
        <w:t>記入上の注意</w:t>
      </w:r>
    </w:p>
    <w:p w14:paraId="395DECFC"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63595E54" w14:textId="1C14638A" w:rsidR="008D5632" w:rsidRDefault="008D5632">
      <w:pPr>
        <w:spacing w:after="60"/>
        <w:rPr>
          <w:lang w:eastAsia="ja-JP"/>
        </w:rPr>
      </w:pPr>
    </w:p>
    <w:tbl>
      <w:tblPr>
        <w:tblStyle w:val="afe"/>
        <w:tblW w:w="0" w:type="auto"/>
        <w:jc w:val="center"/>
        <w:tblLook w:val="04A0" w:firstRow="1" w:lastRow="0" w:firstColumn="1" w:lastColumn="0" w:noHBand="0" w:noVBand="1"/>
      </w:tblPr>
      <w:tblGrid>
        <w:gridCol w:w="1647"/>
        <w:gridCol w:w="2093"/>
        <w:gridCol w:w="2003"/>
        <w:gridCol w:w="1647"/>
        <w:gridCol w:w="1647"/>
        <w:gridCol w:w="1379"/>
      </w:tblGrid>
      <w:tr w:rsidR="008D5632" w14:paraId="00057BD3" w14:textId="77777777">
        <w:trPr>
          <w:jc w:val="center"/>
        </w:trPr>
        <w:tc>
          <w:tcPr>
            <w:tcW w:w="1800" w:type="dxa"/>
            <w:shd w:val="clear" w:color="auto" w:fill="D9EAD3"/>
            <w:vAlign w:val="center"/>
          </w:tcPr>
          <w:p w14:paraId="7684B419" w14:textId="77777777" w:rsidR="008D5632" w:rsidRDefault="00995D83">
            <w:r>
              <w:rPr>
                <w:b/>
                <w:sz w:val="17"/>
              </w:rPr>
              <w:t>販売品目</w:t>
            </w:r>
          </w:p>
        </w:tc>
        <w:tc>
          <w:tcPr>
            <w:tcW w:w="2300" w:type="dxa"/>
            <w:shd w:val="clear" w:color="auto" w:fill="D9EAD3"/>
            <w:vAlign w:val="center"/>
          </w:tcPr>
          <w:p w14:paraId="5BFE1F63" w14:textId="77777777" w:rsidR="008D5632" w:rsidRDefault="00995D83">
            <w:r>
              <w:rPr>
                <w:b/>
                <w:sz w:val="17"/>
              </w:rPr>
              <w:t>販売先</w:t>
            </w:r>
          </w:p>
        </w:tc>
        <w:tc>
          <w:tcPr>
            <w:tcW w:w="2200" w:type="dxa"/>
            <w:shd w:val="clear" w:color="auto" w:fill="D9EAD3"/>
            <w:vAlign w:val="center"/>
          </w:tcPr>
          <w:p w14:paraId="3F06FFFE" w14:textId="77777777" w:rsidR="008D5632" w:rsidRDefault="00995D83">
            <w:r>
              <w:rPr>
                <w:b/>
                <w:sz w:val="17"/>
              </w:rPr>
              <w:t>販売方法</w:t>
            </w:r>
          </w:p>
        </w:tc>
        <w:tc>
          <w:tcPr>
            <w:tcW w:w="1800" w:type="dxa"/>
            <w:shd w:val="clear" w:color="auto" w:fill="D9EAD3"/>
            <w:vAlign w:val="center"/>
          </w:tcPr>
          <w:p w14:paraId="0A9783C0" w14:textId="77777777" w:rsidR="008D5632" w:rsidRDefault="00995D83">
            <w:r>
              <w:rPr>
                <w:b/>
                <w:sz w:val="17"/>
              </w:rPr>
              <w:t>販売予定数量</w:t>
            </w:r>
          </w:p>
        </w:tc>
        <w:tc>
          <w:tcPr>
            <w:tcW w:w="1800" w:type="dxa"/>
            <w:shd w:val="clear" w:color="auto" w:fill="D9EAD3"/>
            <w:vAlign w:val="center"/>
          </w:tcPr>
          <w:p w14:paraId="71A6135F" w14:textId="77777777" w:rsidR="008D5632" w:rsidRDefault="00995D83">
            <w:r>
              <w:rPr>
                <w:b/>
                <w:sz w:val="17"/>
              </w:rPr>
              <w:t>販売予定額</w:t>
            </w:r>
          </w:p>
        </w:tc>
        <w:tc>
          <w:tcPr>
            <w:tcW w:w="1500" w:type="dxa"/>
            <w:shd w:val="clear" w:color="auto" w:fill="D9EAD3"/>
            <w:vAlign w:val="center"/>
          </w:tcPr>
          <w:p w14:paraId="0B420D50" w14:textId="77777777" w:rsidR="008D5632" w:rsidRDefault="00995D83">
            <w:r>
              <w:rPr>
                <w:b/>
                <w:sz w:val="17"/>
              </w:rPr>
              <w:t>備考</w:t>
            </w:r>
          </w:p>
        </w:tc>
      </w:tr>
      <w:tr w:rsidR="008D5632" w14:paraId="3A1FE03A" w14:textId="77777777">
        <w:trPr>
          <w:jc w:val="center"/>
        </w:trPr>
        <w:tc>
          <w:tcPr>
            <w:tcW w:w="1800" w:type="dxa"/>
            <w:vAlign w:val="center"/>
          </w:tcPr>
          <w:p w14:paraId="6D6C053F" w14:textId="77777777" w:rsidR="008D5632" w:rsidRDefault="008D5632"/>
        </w:tc>
        <w:tc>
          <w:tcPr>
            <w:tcW w:w="2300" w:type="dxa"/>
            <w:vAlign w:val="center"/>
          </w:tcPr>
          <w:p w14:paraId="6412398C" w14:textId="77777777" w:rsidR="008D5632" w:rsidRDefault="008D5632"/>
        </w:tc>
        <w:tc>
          <w:tcPr>
            <w:tcW w:w="2200" w:type="dxa"/>
            <w:vAlign w:val="center"/>
          </w:tcPr>
          <w:p w14:paraId="2A369AA2" w14:textId="77777777" w:rsidR="008D5632" w:rsidRDefault="008D5632"/>
        </w:tc>
        <w:tc>
          <w:tcPr>
            <w:tcW w:w="1800" w:type="dxa"/>
            <w:vAlign w:val="center"/>
          </w:tcPr>
          <w:p w14:paraId="0BD70C7A" w14:textId="77777777" w:rsidR="008D5632" w:rsidRDefault="008D5632"/>
        </w:tc>
        <w:tc>
          <w:tcPr>
            <w:tcW w:w="1800" w:type="dxa"/>
            <w:vAlign w:val="center"/>
          </w:tcPr>
          <w:p w14:paraId="54064CB5" w14:textId="77777777" w:rsidR="008D5632" w:rsidRDefault="008D5632"/>
        </w:tc>
        <w:tc>
          <w:tcPr>
            <w:tcW w:w="1500" w:type="dxa"/>
            <w:vAlign w:val="center"/>
          </w:tcPr>
          <w:p w14:paraId="10B991ED" w14:textId="77777777" w:rsidR="008D5632" w:rsidRDefault="008D5632"/>
        </w:tc>
      </w:tr>
      <w:tr w:rsidR="008D5632" w14:paraId="413DAE63" w14:textId="77777777">
        <w:trPr>
          <w:jc w:val="center"/>
        </w:trPr>
        <w:tc>
          <w:tcPr>
            <w:tcW w:w="1800" w:type="dxa"/>
            <w:vAlign w:val="center"/>
          </w:tcPr>
          <w:p w14:paraId="73E9F492" w14:textId="77777777" w:rsidR="008D5632" w:rsidRDefault="008D5632"/>
        </w:tc>
        <w:tc>
          <w:tcPr>
            <w:tcW w:w="2300" w:type="dxa"/>
            <w:vAlign w:val="center"/>
          </w:tcPr>
          <w:p w14:paraId="71588DA1" w14:textId="77777777" w:rsidR="008D5632" w:rsidRDefault="008D5632"/>
        </w:tc>
        <w:tc>
          <w:tcPr>
            <w:tcW w:w="2200" w:type="dxa"/>
            <w:vAlign w:val="center"/>
          </w:tcPr>
          <w:p w14:paraId="6D3E5EC9" w14:textId="77777777" w:rsidR="008D5632" w:rsidRDefault="008D5632"/>
        </w:tc>
        <w:tc>
          <w:tcPr>
            <w:tcW w:w="1800" w:type="dxa"/>
            <w:vAlign w:val="center"/>
          </w:tcPr>
          <w:p w14:paraId="0CC72442" w14:textId="77777777" w:rsidR="008D5632" w:rsidRDefault="008D5632"/>
        </w:tc>
        <w:tc>
          <w:tcPr>
            <w:tcW w:w="1800" w:type="dxa"/>
            <w:vAlign w:val="center"/>
          </w:tcPr>
          <w:p w14:paraId="4EC6A65B" w14:textId="77777777" w:rsidR="008D5632" w:rsidRDefault="008D5632"/>
        </w:tc>
        <w:tc>
          <w:tcPr>
            <w:tcW w:w="1500" w:type="dxa"/>
            <w:vAlign w:val="center"/>
          </w:tcPr>
          <w:p w14:paraId="35E8DB9C" w14:textId="77777777" w:rsidR="008D5632" w:rsidRDefault="008D5632"/>
        </w:tc>
      </w:tr>
      <w:tr w:rsidR="008D5632" w14:paraId="40B4474A" w14:textId="77777777">
        <w:trPr>
          <w:jc w:val="center"/>
        </w:trPr>
        <w:tc>
          <w:tcPr>
            <w:tcW w:w="1800" w:type="dxa"/>
            <w:vAlign w:val="center"/>
          </w:tcPr>
          <w:p w14:paraId="7657E713" w14:textId="77777777" w:rsidR="008D5632" w:rsidRDefault="008D5632"/>
        </w:tc>
        <w:tc>
          <w:tcPr>
            <w:tcW w:w="2300" w:type="dxa"/>
            <w:vAlign w:val="center"/>
          </w:tcPr>
          <w:p w14:paraId="2548BF50" w14:textId="77777777" w:rsidR="008D5632" w:rsidRDefault="008D5632"/>
        </w:tc>
        <w:tc>
          <w:tcPr>
            <w:tcW w:w="2200" w:type="dxa"/>
            <w:vAlign w:val="center"/>
          </w:tcPr>
          <w:p w14:paraId="72E019D4" w14:textId="77777777" w:rsidR="008D5632" w:rsidRDefault="008D5632"/>
        </w:tc>
        <w:tc>
          <w:tcPr>
            <w:tcW w:w="1800" w:type="dxa"/>
            <w:vAlign w:val="center"/>
          </w:tcPr>
          <w:p w14:paraId="1A4BDBF2" w14:textId="77777777" w:rsidR="008D5632" w:rsidRDefault="008D5632"/>
        </w:tc>
        <w:tc>
          <w:tcPr>
            <w:tcW w:w="1800" w:type="dxa"/>
            <w:vAlign w:val="center"/>
          </w:tcPr>
          <w:p w14:paraId="6B418530" w14:textId="77777777" w:rsidR="008D5632" w:rsidRDefault="008D5632"/>
        </w:tc>
        <w:tc>
          <w:tcPr>
            <w:tcW w:w="1500" w:type="dxa"/>
            <w:vAlign w:val="center"/>
          </w:tcPr>
          <w:p w14:paraId="4B9F7E12" w14:textId="77777777" w:rsidR="008D5632" w:rsidRDefault="008D5632"/>
        </w:tc>
      </w:tr>
    </w:tbl>
    <w:p w14:paraId="5F1FB80C" w14:textId="77777777" w:rsidR="008D5632" w:rsidRDefault="008D5632">
      <w:pPr>
        <w:spacing w:after="60"/>
      </w:pPr>
    </w:p>
    <w:tbl>
      <w:tblPr>
        <w:tblStyle w:val="afe"/>
        <w:tblW w:w="0" w:type="auto"/>
        <w:jc w:val="center"/>
        <w:tblLook w:val="04A0" w:firstRow="1" w:lastRow="0" w:firstColumn="1" w:lastColumn="0" w:noHBand="0" w:noVBand="1"/>
      </w:tblPr>
      <w:tblGrid>
        <w:gridCol w:w="3200"/>
        <w:gridCol w:w="6200"/>
      </w:tblGrid>
      <w:tr w:rsidR="008D5632" w14:paraId="40541447" w14:textId="77777777">
        <w:trPr>
          <w:jc w:val="center"/>
        </w:trPr>
        <w:tc>
          <w:tcPr>
            <w:tcW w:w="3200" w:type="dxa"/>
            <w:shd w:val="clear" w:color="auto" w:fill="F2F2F2"/>
            <w:vAlign w:val="center"/>
          </w:tcPr>
          <w:p w14:paraId="5EE4A037" w14:textId="77777777" w:rsidR="008D5632" w:rsidRDefault="00995D83">
            <w:r>
              <w:rPr>
                <w:b/>
                <w:sz w:val="19"/>
              </w:rPr>
              <w:t>販売先確保の状況</w:t>
            </w:r>
          </w:p>
        </w:tc>
        <w:tc>
          <w:tcPr>
            <w:tcW w:w="6200" w:type="dxa"/>
            <w:vAlign w:val="center"/>
          </w:tcPr>
          <w:p w14:paraId="03E3417D" w14:textId="77777777" w:rsidR="008D5632" w:rsidRDefault="00995D83">
            <w:pPr>
              <w:rPr>
                <w:lang w:eastAsia="ja-JP"/>
              </w:rPr>
            </w:pPr>
            <w:r>
              <w:rPr>
                <w:sz w:val="19"/>
                <w:lang w:eastAsia="ja-JP"/>
              </w:rPr>
              <w:t>□ 契約済　□ 協議中　□ 自家消費・直売　□ その他</w:t>
            </w:r>
          </w:p>
        </w:tc>
      </w:tr>
      <w:tr w:rsidR="008D5632" w14:paraId="76363970" w14:textId="77777777">
        <w:trPr>
          <w:jc w:val="center"/>
        </w:trPr>
        <w:tc>
          <w:tcPr>
            <w:tcW w:w="3200" w:type="dxa"/>
            <w:shd w:val="clear" w:color="auto" w:fill="F2F2F2"/>
            <w:vAlign w:val="center"/>
          </w:tcPr>
          <w:p w14:paraId="749AC6A6" w14:textId="77777777" w:rsidR="008D5632" w:rsidRDefault="00995D83">
            <w:r>
              <w:rPr>
                <w:b/>
                <w:sz w:val="19"/>
              </w:rPr>
              <w:t>販売計画の説明</w:t>
            </w:r>
          </w:p>
        </w:tc>
        <w:tc>
          <w:tcPr>
            <w:tcW w:w="6200" w:type="dxa"/>
            <w:vAlign w:val="center"/>
          </w:tcPr>
          <w:p w14:paraId="70C3CCDB" w14:textId="77777777" w:rsidR="008D5632" w:rsidRDefault="008D5632"/>
          <w:p w14:paraId="2296E5D2" w14:textId="77777777" w:rsidR="008D5632" w:rsidRDefault="008D5632"/>
          <w:p w14:paraId="11FB714C" w14:textId="77777777" w:rsidR="008D5632" w:rsidRDefault="008D5632"/>
        </w:tc>
      </w:tr>
    </w:tbl>
    <w:p w14:paraId="19466CCF" w14:textId="77777777" w:rsidR="008D5632" w:rsidRDefault="008D5632">
      <w:pPr>
        <w:spacing w:after="60"/>
      </w:pPr>
    </w:p>
    <w:p w14:paraId="3DC90310" w14:textId="77777777" w:rsidR="008D5632" w:rsidRDefault="00995D83">
      <w:r>
        <w:br w:type="page"/>
      </w:r>
    </w:p>
    <w:p w14:paraId="638749B0" w14:textId="635FCDBD" w:rsidR="008D5632" w:rsidRDefault="00995D83">
      <w:pPr>
        <w:spacing w:after="80"/>
        <w:rPr>
          <w:lang w:eastAsia="ja-JP"/>
        </w:rPr>
      </w:pPr>
      <w:r>
        <w:rPr>
          <w:b/>
          <w:sz w:val="30"/>
          <w:lang w:eastAsia="ja-JP"/>
        </w:rPr>
        <w:lastRenderedPageBreak/>
        <w:t>任意様式</w:t>
      </w:r>
      <w:r w:rsidR="005F0AF5">
        <w:rPr>
          <w:rFonts w:asciiTheme="minorEastAsia" w:eastAsiaTheme="minorEastAsia" w:hAnsiTheme="minorEastAsia" w:hint="eastAsia"/>
          <w:b/>
          <w:sz w:val="30"/>
          <w:lang w:eastAsia="ja-JP"/>
        </w:rPr>
        <w:t>22</w:t>
      </w:r>
      <w:r>
        <w:rPr>
          <w:b/>
          <w:sz w:val="30"/>
          <w:lang w:eastAsia="ja-JP"/>
        </w:rPr>
        <w:t xml:space="preserve">　営農主体・発電主体の契約関係確認書</w:t>
      </w:r>
    </w:p>
    <w:tbl>
      <w:tblPr>
        <w:tblStyle w:val="afe"/>
        <w:tblW w:w="0" w:type="auto"/>
        <w:jc w:val="center"/>
        <w:tblLook w:val="04A0" w:firstRow="1" w:lastRow="0" w:firstColumn="1" w:lastColumn="0" w:noHBand="0" w:noVBand="1"/>
      </w:tblPr>
      <w:tblGrid>
        <w:gridCol w:w="2600"/>
        <w:gridCol w:w="7000"/>
      </w:tblGrid>
      <w:tr w:rsidR="008D5632" w14:paraId="089731C9" w14:textId="77777777">
        <w:trPr>
          <w:jc w:val="center"/>
        </w:trPr>
        <w:tc>
          <w:tcPr>
            <w:tcW w:w="2600" w:type="dxa"/>
            <w:shd w:val="clear" w:color="auto" w:fill="F2F2F2"/>
            <w:vAlign w:val="center"/>
          </w:tcPr>
          <w:p w14:paraId="5822CCB6" w14:textId="77777777" w:rsidR="008D5632" w:rsidRDefault="00995D83">
            <w:r>
              <w:rPr>
                <w:b/>
                <w:sz w:val="19"/>
              </w:rPr>
              <w:t>区分</w:t>
            </w:r>
          </w:p>
        </w:tc>
        <w:tc>
          <w:tcPr>
            <w:tcW w:w="7000" w:type="dxa"/>
            <w:vAlign w:val="center"/>
          </w:tcPr>
          <w:p w14:paraId="4A1451E9" w14:textId="77777777" w:rsidR="008D5632" w:rsidRDefault="00995D83">
            <w:r>
              <w:rPr>
                <w:sz w:val="19"/>
              </w:rPr>
              <w:t>営農型</w:t>
            </w:r>
          </w:p>
        </w:tc>
      </w:tr>
      <w:tr w:rsidR="008D5632" w14:paraId="462F53D5" w14:textId="77777777">
        <w:trPr>
          <w:jc w:val="center"/>
        </w:trPr>
        <w:tc>
          <w:tcPr>
            <w:tcW w:w="2600" w:type="dxa"/>
            <w:shd w:val="clear" w:color="auto" w:fill="F2F2F2"/>
            <w:vAlign w:val="center"/>
          </w:tcPr>
          <w:p w14:paraId="2B5DB334" w14:textId="77777777" w:rsidR="008D5632" w:rsidRDefault="00995D83">
            <w:r>
              <w:rPr>
                <w:b/>
                <w:sz w:val="19"/>
              </w:rPr>
              <w:t>提出区分</w:t>
            </w:r>
          </w:p>
        </w:tc>
        <w:tc>
          <w:tcPr>
            <w:tcW w:w="7000" w:type="dxa"/>
            <w:vAlign w:val="center"/>
          </w:tcPr>
          <w:p w14:paraId="44B09ACC" w14:textId="77777777" w:rsidR="008D5632" w:rsidRDefault="00995D83">
            <w:pPr>
              <w:rPr>
                <w:lang w:eastAsia="ja-JP"/>
              </w:rPr>
            </w:pPr>
            <w:r>
              <w:rPr>
                <w:sz w:val="19"/>
                <w:lang w:eastAsia="ja-JP"/>
              </w:rPr>
              <w:t>営農型は必須（主体が異なる場合）</w:t>
            </w:r>
          </w:p>
        </w:tc>
      </w:tr>
      <w:tr w:rsidR="008D5632" w14:paraId="4C8A9DF9" w14:textId="77777777">
        <w:trPr>
          <w:jc w:val="center"/>
        </w:trPr>
        <w:tc>
          <w:tcPr>
            <w:tcW w:w="2600" w:type="dxa"/>
            <w:shd w:val="clear" w:color="auto" w:fill="F2F2F2"/>
            <w:vAlign w:val="center"/>
          </w:tcPr>
          <w:p w14:paraId="20AFF669" w14:textId="77777777" w:rsidR="008D5632" w:rsidRDefault="00995D83">
            <w:r>
              <w:rPr>
                <w:b/>
                <w:sz w:val="19"/>
              </w:rPr>
              <w:t>位置付け</w:t>
            </w:r>
          </w:p>
        </w:tc>
        <w:tc>
          <w:tcPr>
            <w:tcW w:w="7000" w:type="dxa"/>
            <w:vAlign w:val="center"/>
          </w:tcPr>
          <w:p w14:paraId="198CE06E"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7CDB3444" w14:textId="77777777" w:rsidR="008D5632" w:rsidRDefault="008D5632">
      <w:pPr>
        <w:spacing w:after="60"/>
        <w:rPr>
          <w:lang w:eastAsia="ja-JP"/>
        </w:rPr>
      </w:pPr>
    </w:p>
    <w:p w14:paraId="00711A9B" w14:textId="77777777" w:rsidR="008D5632" w:rsidRDefault="00995D83">
      <w:pPr>
        <w:spacing w:after="20"/>
        <w:rPr>
          <w:lang w:eastAsia="ja-JP"/>
        </w:rPr>
      </w:pPr>
      <w:r>
        <w:rPr>
          <w:b/>
          <w:lang w:eastAsia="ja-JP"/>
        </w:rPr>
        <w:t>記入上の注意</w:t>
      </w:r>
    </w:p>
    <w:p w14:paraId="0E165034"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090F8E99" w14:textId="553B5550" w:rsidR="008D5632" w:rsidRDefault="008D5632">
      <w:pPr>
        <w:spacing w:after="60"/>
        <w:rPr>
          <w:lang w:eastAsia="ja-JP"/>
        </w:rPr>
      </w:pPr>
    </w:p>
    <w:tbl>
      <w:tblPr>
        <w:tblStyle w:val="afe"/>
        <w:tblW w:w="0" w:type="auto"/>
        <w:jc w:val="center"/>
        <w:tblLook w:val="04A0" w:firstRow="1" w:lastRow="0" w:firstColumn="1" w:lastColumn="0" w:noHBand="0" w:noVBand="1"/>
      </w:tblPr>
      <w:tblGrid>
        <w:gridCol w:w="3200"/>
        <w:gridCol w:w="6200"/>
      </w:tblGrid>
      <w:tr w:rsidR="008D5632" w14:paraId="134BE244" w14:textId="77777777">
        <w:trPr>
          <w:jc w:val="center"/>
        </w:trPr>
        <w:tc>
          <w:tcPr>
            <w:tcW w:w="3200" w:type="dxa"/>
            <w:shd w:val="clear" w:color="auto" w:fill="F2F2F2"/>
            <w:vAlign w:val="center"/>
          </w:tcPr>
          <w:p w14:paraId="34DE28EF" w14:textId="77777777" w:rsidR="008D5632" w:rsidRDefault="00995D83">
            <w:r>
              <w:rPr>
                <w:b/>
                <w:sz w:val="19"/>
              </w:rPr>
              <w:t>項目</w:t>
            </w:r>
          </w:p>
        </w:tc>
        <w:tc>
          <w:tcPr>
            <w:tcW w:w="6200" w:type="dxa"/>
            <w:vAlign w:val="center"/>
          </w:tcPr>
          <w:p w14:paraId="49D53480" w14:textId="77777777" w:rsidR="008D5632" w:rsidRDefault="00995D83">
            <w:r>
              <w:rPr>
                <w:sz w:val="19"/>
              </w:rPr>
              <w:t>内容</w:t>
            </w:r>
          </w:p>
        </w:tc>
      </w:tr>
      <w:tr w:rsidR="008D5632" w14:paraId="228CE2FA" w14:textId="77777777">
        <w:trPr>
          <w:jc w:val="center"/>
        </w:trPr>
        <w:tc>
          <w:tcPr>
            <w:tcW w:w="3200" w:type="dxa"/>
            <w:shd w:val="clear" w:color="auto" w:fill="F2F2F2"/>
            <w:vAlign w:val="center"/>
          </w:tcPr>
          <w:p w14:paraId="6133F8B5" w14:textId="77777777" w:rsidR="008D5632" w:rsidRDefault="00995D83">
            <w:r>
              <w:rPr>
                <w:b/>
                <w:sz w:val="19"/>
              </w:rPr>
              <w:t>営農主体</w:t>
            </w:r>
          </w:p>
        </w:tc>
        <w:tc>
          <w:tcPr>
            <w:tcW w:w="6200" w:type="dxa"/>
            <w:vAlign w:val="center"/>
          </w:tcPr>
          <w:p w14:paraId="21D925D3" w14:textId="77777777" w:rsidR="008D5632" w:rsidRDefault="008D5632"/>
        </w:tc>
      </w:tr>
      <w:tr w:rsidR="008D5632" w14:paraId="5542F96B" w14:textId="77777777">
        <w:trPr>
          <w:jc w:val="center"/>
        </w:trPr>
        <w:tc>
          <w:tcPr>
            <w:tcW w:w="3200" w:type="dxa"/>
            <w:shd w:val="clear" w:color="auto" w:fill="F2F2F2"/>
            <w:vAlign w:val="center"/>
          </w:tcPr>
          <w:p w14:paraId="11EC43B3" w14:textId="77777777" w:rsidR="008D5632" w:rsidRDefault="00995D83">
            <w:r>
              <w:rPr>
                <w:b/>
                <w:sz w:val="19"/>
              </w:rPr>
              <w:t>発電主体</w:t>
            </w:r>
          </w:p>
        </w:tc>
        <w:tc>
          <w:tcPr>
            <w:tcW w:w="6200" w:type="dxa"/>
            <w:vAlign w:val="center"/>
          </w:tcPr>
          <w:p w14:paraId="2FEDEA51" w14:textId="77777777" w:rsidR="008D5632" w:rsidRDefault="008D5632"/>
        </w:tc>
      </w:tr>
      <w:tr w:rsidR="008D5632" w14:paraId="6BB4E81C" w14:textId="77777777">
        <w:trPr>
          <w:jc w:val="center"/>
        </w:trPr>
        <w:tc>
          <w:tcPr>
            <w:tcW w:w="3200" w:type="dxa"/>
            <w:shd w:val="clear" w:color="auto" w:fill="F2F2F2"/>
            <w:vAlign w:val="center"/>
          </w:tcPr>
          <w:p w14:paraId="05676F77" w14:textId="77777777" w:rsidR="008D5632" w:rsidRDefault="00995D83">
            <w:r>
              <w:rPr>
                <w:b/>
                <w:sz w:val="19"/>
              </w:rPr>
              <w:t>土地所有者</w:t>
            </w:r>
          </w:p>
        </w:tc>
        <w:tc>
          <w:tcPr>
            <w:tcW w:w="6200" w:type="dxa"/>
            <w:vAlign w:val="center"/>
          </w:tcPr>
          <w:p w14:paraId="6C2BE9CA" w14:textId="77777777" w:rsidR="008D5632" w:rsidRDefault="008D5632"/>
        </w:tc>
      </w:tr>
      <w:tr w:rsidR="008D5632" w14:paraId="19565D7E" w14:textId="77777777">
        <w:trPr>
          <w:jc w:val="center"/>
        </w:trPr>
        <w:tc>
          <w:tcPr>
            <w:tcW w:w="3200" w:type="dxa"/>
            <w:shd w:val="clear" w:color="auto" w:fill="F2F2F2"/>
            <w:vAlign w:val="center"/>
          </w:tcPr>
          <w:p w14:paraId="16397296" w14:textId="77777777" w:rsidR="008D5632" w:rsidRDefault="00995D83">
            <w:r>
              <w:rPr>
                <w:b/>
                <w:sz w:val="19"/>
              </w:rPr>
              <w:t>契約形態</w:t>
            </w:r>
          </w:p>
        </w:tc>
        <w:tc>
          <w:tcPr>
            <w:tcW w:w="6200" w:type="dxa"/>
            <w:vAlign w:val="center"/>
          </w:tcPr>
          <w:p w14:paraId="34ED9413" w14:textId="77777777" w:rsidR="008D5632" w:rsidRDefault="00995D83">
            <w:pPr>
              <w:rPr>
                <w:lang w:eastAsia="ja-JP"/>
              </w:rPr>
            </w:pPr>
            <w:r>
              <w:rPr>
                <w:sz w:val="19"/>
                <w:lang w:eastAsia="ja-JP"/>
              </w:rPr>
              <w:t>□ 賃貸借　□ 使用貸借　□ 業務委託　□ 共同事業　□ その他</w:t>
            </w:r>
          </w:p>
        </w:tc>
      </w:tr>
      <w:tr w:rsidR="008D5632" w14:paraId="50C668FA" w14:textId="77777777">
        <w:trPr>
          <w:jc w:val="center"/>
        </w:trPr>
        <w:tc>
          <w:tcPr>
            <w:tcW w:w="3200" w:type="dxa"/>
            <w:shd w:val="clear" w:color="auto" w:fill="F2F2F2"/>
            <w:vAlign w:val="center"/>
          </w:tcPr>
          <w:p w14:paraId="214D7448" w14:textId="77777777" w:rsidR="008D5632" w:rsidRDefault="00995D83">
            <w:r>
              <w:rPr>
                <w:b/>
                <w:sz w:val="19"/>
              </w:rPr>
              <w:t>契約期間</w:t>
            </w:r>
          </w:p>
        </w:tc>
        <w:tc>
          <w:tcPr>
            <w:tcW w:w="6200" w:type="dxa"/>
            <w:vAlign w:val="center"/>
          </w:tcPr>
          <w:p w14:paraId="3372A8E7" w14:textId="77777777" w:rsidR="008D5632" w:rsidRDefault="008D5632"/>
        </w:tc>
      </w:tr>
      <w:tr w:rsidR="008D5632" w14:paraId="095F4020" w14:textId="77777777">
        <w:trPr>
          <w:jc w:val="center"/>
        </w:trPr>
        <w:tc>
          <w:tcPr>
            <w:tcW w:w="3200" w:type="dxa"/>
            <w:shd w:val="clear" w:color="auto" w:fill="F2F2F2"/>
            <w:vAlign w:val="center"/>
          </w:tcPr>
          <w:p w14:paraId="66B62E76" w14:textId="77777777" w:rsidR="008D5632" w:rsidRDefault="00995D83">
            <w:pPr>
              <w:rPr>
                <w:lang w:eastAsia="ja-JP"/>
              </w:rPr>
            </w:pPr>
            <w:r>
              <w:rPr>
                <w:b/>
                <w:sz w:val="19"/>
                <w:lang w:eastAsia="ja-JP"/>
              </w:rPr>
              <w:t>営農に関する責任分担</w:t>
            </w:r>
          </w:p>
        </w:tc>
        <w:tc>
          <w:tcPr>
            <w:tcW w:w="6200" w:type="dxa"/>
            <w:vAlign w:val="center"/>
          </w:tcPr>
          <w:p w14:paraId="7621576E" w14:textId="77777777" w:rsidR="008D5632" w:rsidRDefault="008D5632">
            <w:pPr>
              <w:rPr>
                <w:lang w:eastAsia="ja-JP"/>
              </w:rPr>
            </w:pPr>
          </w:p>
          <w:p w14:paraId="78240CBF" w14:textId="77777777" w:rsidR="008D5632" w:rsidRDefault="008D5632">
            <w:pPr>
              <w:rPr>
                <w:lang w:eastAsia="ja-JP"/>
              </w:rPr>
            </w:pPr>
          </w:p>
          <w:p w14:paraId="1A09E9E9" w14:textId="77777777" w:rsidR="008D5632" w:rsidRDefault="008D5632">
            <w:pPr>
              <w:rPr>
                <w:lang w:eastAsia="ja-JP"/>
              </w:rPr>
            </w:pPr>
          </w:p>
        </w:tc>
      </w:tr>
      <w:tr w:rsidR="008D5632" w14:paraId="2DEF6873" w14:textId="77777777">
        <w:trPr>
          <w:jc w:val="center"/>
        </w:trPr>
        <w:tc>
          <w:tcPr>
            <w:tcW w:w="3200" w:type="dxa"/>
            <w:shd w:val="clear" w:color="auto" w:fill="F2F2F2"/>
            <w:vAlign w:val="center"/>
          </w:tcPr>
          <w:p w14:paraId="262BD31C" w14:textId="77777777" w:rsidR="008D5632" w:rsidRDefault="00995D83">
            <w:pPr>
              <w:rPr>
                <w:lang w:eastAsia="ja-JP"/>
              </w:rPr>
            </w:pPr>
            <w:r>
              <w:rPr>
                <w:b/>
                <w:sz w:val="19"/>
                <w:lang w:eastAsia="ja-JP"/>
              </w:rPr>
              <w:t>設備維持管理に関する責任分担</w:t>
            </w:r>
          </w:p>
        </w:tc>
        <w:tc>
          <w:tcPr>
            <w:tcW w:w="6200" w:type="dxa"/>
            <w:vAlign w:val="center"/>
          </w:tcPr>
          <w:p w14:paraId="7A4E9795" w14:textId="77777777" w:rsidR="008D5632" w:rsidRDefault="008D5632">
            <w:pPr>
              <w:rPr>
                <w:lang w:eastAsia="ja-JP"/>
              </w:rPr>
            </w:pPr>
          </w:p>
          <w:p w14:paraId="341A3B19" w14:textId="77777777" w:rsidR="008D5632" w:rsidRDefault="008D5632">
            <w:pPr>
              <w:rPr>
                <w:lang w:eastAsia="ja-JP"/>
              </w:rPr>
            </w:pPr>
          </w:p>
          <w:p w14:paraId="6D59ED3F" w14:textId="77777777" w:rsidR="008D5632" w:rsidRDefault="008D5632">
            <w:pPr>
              <w:rPr>
                <w:lang w:eastAsia="ja-JP"/>
              </w:rPr>
            </w:pPr>
          </w:p>
        </w:tc>
      </w:tr>
      <w:tr w:rsidR="008D5632" w14:paraId="1210060C" w14:textId="77777777">
        <w:trPr>
          <w:jc w:val="center"/>
        </w:trPr>
        <w:tc>
          <w:tcPr>
            <w:tcW w:w="3200" w:type="dxa"/>
            <w:shd w:val="clear" w:color="auto" w:fill="F2F2F2"/>
            <w:vAlign w:val="center"/>
          </w:tcPr>
          <w:p w14:paraId="5486C03E" w14:textId="77777777" w:rsidR="008D5632" w:rsidRDefault="00995D83">
            <w:pPr>
              <w:rPr>
                <w:lang w:eastAsia="ja-JP"/>
              </w:rPr>
            </w:pPr>
            <w:r>
              <w:rPr>
                <w:b/>
                <w:sz w:val="19"/>
                <w:lang w:eastAsia="ja-JP"/>
              </w:rPr>
              <w:t>事故・災害時の責任分担</w:t>
            </w:r>
          </w:p>
        </w:tc>
        <w:tc>
          <w:tcPr>
            <w:tcW w:w="6200" w:type="dxa"/>
            <w:vAlign w:val="center"/>
          </w:tcPr>
          <w:p w14:paraId="5089FAC4" w14:textId="77777777" w:rsidR="008D5632" w:rsidRDefault="008D5632">
            <w:pPr>
              <w:rPr>
                <w:lang w:eastAsia="ja-JP"/>
              </w:rPr>
            </w:pPr>
          </w:p>
          <w:p w14:paraId="58660ECA" w14:textId="77777777" w:rsidR="008D5632" w:rsidRDefault="008D5632">
            <w:pPr>
              <w:rPr>
                <w:lang w:eastAsia="ja-JP"/>
              </w:rPr>
            </w:pPr>
          </w:p>
          <w:p w14:paraId="5E523033" w14:textId="77777777" w:rsidR="008D5632" w:rsidRDefault="008D5632">
            <w:pPr>
              <w:rPr>
                <w:lang w:eastAsia="ja-JP"/>
              </w:rPr>
            </w:pPr>
          </w:p>
        </w:tc>
      </w:tr>
      <w:tr w:rsidR="008D5632" w14:paraId="09474078" w14:textId="77777777">
        <w:trPr>
          <w:jc w:val="center"/>
        </w:trPr>
        <w:tc>
          <w:tcPr>
            <w:tcW w:w="3200" w:type="dxa"/>
            <w:shd w:val="clear" w:color="auto" w:fill="F2F2F2"/>
            <w:vAlign w:val="center"/>
          </w:tcPr>
          <w:p w14:paraId="0BC4B4F5" w14:textId="77777777" w:rsidR="008D5632" w:rsidRDefault="00995D83">
            <w:r>
              <w:rPr>
                <w:b/>
                <w:sz w:val="19"/>
              </w:rPr>
              <w:t>営農停止時の対応</w:t>
            </w:r>
          </w:p>
        </w:tc>
        <w:tc>
          <w:tcPr>
            <w:tcW w:w="6200" w:type="dxa"/>
            <w:vAlign w:val="center"/>
          </w:tcPr>
          <w:p w14:paraId="145ED022" w14:textId="77777777" w:rsidR="008D5632" w:rsidRDefault="008D5632"/>
          <w:p w14:paraId="14635383" w14:textId="77777777" w:rsidR="008D5632" w:rsidRDefault="008D5632"/>
          <w:p w14:paraId="4187940B" w14:textId="77777777" w:rsidR="008D5632" w:rsidRDefault="008D5632"/>
        </w:tc>
      </w:tr>
      <w:tr w:rsidR="008D5632" w14:paraId="0E88A5A9" w14:textId="77777777">
        <w:trPr>
          <w:jc w:val="center"/>
        </w:trPr>
        <w:tc>
          <w:tcPr>
            <w:tcW w:w="3200" w:type="dxa"/>
            <w:shd w:val="clear" w:color="auto" w:fill="F2F2F2"/>
            <w:vAlign w:val="center"/>
          </w:tcPr>
          <w:p w14:paraId="0D80E03D" w14:textId="77777777" w:rsidR="008D5632" w:rsidRDefault="00995D83">
            <w:r>
              <w:rPr>
                <w:b/>
                <w:sz w:val="19"/>
              </w:rPr>
              <w:t>添付契約書等</w:t>
            </w:r>
          </w:p>
        </w:tc>
        <w:tc>
          <w:tcPr>
            <w:tcW w:w="6200" w:type="dxa"/>
            <w:vAlign w:val="center"/>
          </w:tcPr>
          <w:p w14:paraId="242730D2" w14:textId="77777777" w:rsidR="008D5632" w:rsidRDefault="00995D83">
            <w:pPr>
              <w:rPr>
                <w:lang w:eastAsia="ja-JP"/>
              </w:rPr>
            </w:pPr>
            <w:r>
              <w:rPr>
                <w:sz w:val="19"/>
                <w:lang w:eastAsia="ja-JP"/>
              </w:rPr>
              <w:t>□ 契約書写し　□ 契約書案　□ 合意書　□ その他</w:t>
            </w:r>
          </w:p>
        </w:tc>
      </w:tr>
    </w:tbl>
    <w:p w14:paraId="2B47EECE" w14:textId="77777777" w:rsidR="008D5632" w:rsidRDefault="008D5632">
      <w:pPr>
        <w:spacing w:after="60"/>
        <w:rPr>
          <w:lang w:eastAsia="ja-JP"/>
        </w:rPr>
      </w:pPr>
    </w:p>
    <w:p w14:paraId="01A12756" w14:textId="77777777" w:rsidR="008D5632" w:rsidRDefault="00995D83">
      <w:pPr>
        <w:rPr>
          <w:lang w:eastAsia="ja-JP"/>
        </w:rPr>
      </w:pPr>
      <w:r>
        <w:rPr>
          <w:lang w:eastAsia="ja-JP"/>
        </w:rPr>
        <w:br w:type="page"/>
      </w:r>
    </w:p>
    <w:p w14:paraId="1E6EC132" w14:textId="4ECE8BA2" w:rsidR="008D5632" w:rsidRDefault="00995D83">
      <w:pPr>
        <w:spacing w:after="80"/>
        <w:rPr>
          <w:lang w:eastAsia="ja-JP"/>
        </w:rPr>
      </w:pPr>
      <w:r>
        <w:rPr>
          <w:b/>
          <w:sz w:val="30"/>
          <w:lang w:eastAsia="ja-JP"/>
        </w:rPr>
        <w:lastRenderedPageBreak/>
        <w:t>任意様式</w:t>
      </w:r>
      <w:r w:rsidR="005F0AF5">
        <w:rPr>
          <w:rFonts w:asciiTheme="minorEastAsia" w:eastAsiaTheme="minorEastAsia" w:hAnsiTheme="minorEastAsia" w:hint="eastAsia"/>
          <w:b/>
          <w:sz w:val="30"/>
          <w:lang w:eastAsia="ja-JP"/>
        </w:rPr>
        <w:t>23</w:t>
      </w:r>
      <w:r>
        <w:rPr>
          <w:b/>
          <w:sz w:val="30"/>
          <w:lang w:eastAsia="ja-JP"/>
        </w:rPr>
        <w:t xml:space="preserve">　営農継続・収量報告誓約書</w:t>
      </w:r>
    </w:p>
    <w:tbl>
      <w:tblPr>
        <w:tblStyle w:val="afe"/>
        <w:tblW w:w="0" w:type="auto"/>
        <w:jc w:val="center"/>
        <w:tblLook w:val="04A0" w:firstRow="1" w:lastRow="0" w:firstColumn="1" w:lastColumn="0" w:noHBand="0" w:noVBand="1"/>
      </w:tblPr>
      <w:tblGrid>
        <w:gridCol w:w="2600"/>
        <w:gridCol w:w="7000"/>
      </w:tblGrid>
      <w:tr w:rsidR="008D5632" w14:paraId="2AF9CEED" w14:textId="77777777">
        <w:trPr>
          <w:jc w:val="center"/>
        </w:trPr>
        <w:tc>
          <w:tcPr>
            <w:tcW w:w="2600" w:type="dxa"/>
            <w:shd w:val="clear" w:color="auto" w:fill="F2F2F2"/>
            <w:vAlign w:val="center"/>
          </w:tcPr>
          <w:p w14:paraId="19F6626D" w14:textId="77777777" w:rsidR="008D5632" w:rsidRDefault="00995D83">
            <w:r>
              <w:rPr>
                <w:b/>
                <w:sz w:val="19"/>
              </w:rPr>
              <w:t>区分</w:t>
            </w:r>
          </w:p>
        </w:tc>
        <w:tc>
          <w:tcPr>
            <w:tcW w:w="7000" w:type="dxa"/>
            <w:vAlign w:val="center"/>
          </w:tcPr>
          <w:p w14:paraId="1C2AA49D" w14:textId="77777777" w:rsidR="008D5632" w:rsidRDefault="00995D83">
            <w:r>
              <w:rPr>
                <w:sz w:val="19"/>
              </w:rPr>
              <w:t>営農型</w:t>
            </w:r>
          </w:p>
        </w:tc>
      </w:tr>
      <w:tr w:rsidR="008D5632" w14:paraId="02815551" w14:textId="77777777">
        <w:trPr>
          <w:jc w:val="center"/>
        </w:trPr>
        <w:tc>
          <w:tcPr>
            <w:tcW w:w="2600" w:type="dxa"/>
            <w:shd w:val="clear" w:color="auto" w:fill="F2F2F2"/>
            <w:vAlign w:val="center"/>
          </w:tcPr>
          <w:p w14:paraId="4C84188D" w14:textId="77777777" w:rsidR="008D5632" w:rsidRDefault="00995D83">
            <w:r>
              <w:rPr>
                <w:b/>
                <w:sz w:val="19"/>
              </w:rPr>
              <w:t>提出区分</w:t>
            </w:r>
          </w:p>
        </w:tc>
        <w:tc>
          <w:tcPr>
            <w:tcW w:w="7000" w:type="dxa"/>
            <w:vAlign w:val="center"/>
          </w:tcPr>
          <w:p w14:paraId="02AEAF22" w14:textId="77777777" w:rsidR="008D5632" w:rsidRDefault="00995D83">
            <w:r>
              <w:rPr>
                <w:sz w:val="19"/>
              </w:rPr>
              <w:t>営農型は必須</w:t>
            </w:r>
          </w:p>
        </w:tc>
      </w:tr>
      <w:tr w:rsidR="008D5632" w14:paraId="6E1C3647" w14:textId="77777777">
        <w:trPr>
          <w:jc w:val="center"/>
        </w:trPr>
        <w:tc>
          <w:tcPr>
            <w:tcW w:w="2600" w:type="dxa"/>
            <w:shd w:val="clear" w:color="auto" w:fill="F2F2F2"/>
            <w:vAlign w:val="center"/>
          </w:tcPr>
          <w:p w14:paraId="36B2AD1D" w14:textId="77777777" w:rsidR="008D5632" w:rsidRDefault="00995D83">
            <w:r>
              <w:rPr>
                <w:b/>
                <w:sz w:val="19"/>
              </w:rPr>
              <w:t>位置付け</w:t>
            </w:r>
          </w:p>
        </w:tc>
        <w:tc>
          <w:tcPr>
            <w:tcW w:w="7000" w:type="dxa"/>
            <w:vAlign w:val="center"/>
          </w:tcPr>
          <w:p w14:paraId="7FA81435"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4B5B39E7" w14:textId="77777777" w:rsidR="008D5632" w:rsidRDefault="008D5632">
      <w:pPr>
        <w:spacing w:after="60"/>
        <w:rPr>
          <w:lang w:eastAsia="ja-JP"/>
        </w:rPr>
      </w:pPr>
    </w:p>
    <w:p w14:paraId="05C9335B" w14:textId="77777777" w:rsidR="008D5632" w:rsidRDefault="00995D83">
      <w:pPr>
        <w:spacing w:after="20"/>
        <w:rPr>
          <w:lang w:eastAsia="ja-JP"/>
        </w:rPr>
      </w:pPr>
      <w:r>
        <w:rPr>
          <w:b/>
          <w:lang w:eastAsia="ja-JP"/>
        </w:rPr>
        <w:t>記入上の注意</w:t>
      </w:r>
    </w:p>
    <w:p w14:paraId="12C3D4C5" w14:textId="77777777" w:rsidR="008D5632" w:rsidRDefault="00995D83">
      <w:pPr>
        <w:spacing w:after="60"/>
        <w:rPr>
          <w:lang w:eastAsia="ja-JP"/>
        </w:rPr>
      </w:pPr>
      <w:r>
        <w:rPr>
          <w:sz w:val="19"/>
          <w:lang w:eastAsia="ja-JP"/>
        </w:rPr>
        <w:t>・未定事項がある場合は「未定」とせず、検討状況、確定予定時期、協議先を記入してください。</w:t>
      </w:r>
    </w:p>
    <w:p w14:paraId="7DC65192" w14:textId="4622182B" w:rsidR="008D5632" w:rsidRPr="006F0E74" w:rsidRDefault="008D5632">
      <w:pPr>
        <w:spacing w:after="60"/>
        <w:rPr>
          <w:rFonts w:eastAsiaTheme="minorEastAsia" w:hint="eastAsia"/>
          <w:lang w:eastAsia="ja-JP"/>
        </w:rPr>
      </w:pPr>
    </w:p>
    <w:p w14:paraId="3C343D3C" w14:textId="0B7A9D55" w:rsidR="008D5632" w:rsidRDefault="00995D83">
      <w:pPr>
        <w:spacing w:after="60"/>
        <w:rPr>
          <w:lang w:eastAsia="ja-JP"/>
        </w:rPr>
      </w:pPr>
      <w:r>
        <w:rPr>
          <w:lang w:eastAsia="ja-JP"/>
        </w:rPr>
        <w:t xml:space="preserve">最上町長　</w:t>
      </w:r>
      <w:r w:rsidR="006F0E74">
        <w:rPr>
          <w:rFonts w:ascii="ＭＳ 明朝" w:eastAsia="ＭＳ 明朝" w:hAnsi="ＭＳ 明朝" w:cs="ＭＳ 明朝" w:hint="eastAsia"/>
          <w:lang w:eastAsia="ja-JP"/>
        </w:rPr>
        <w:t xml:space="preserve">　　　　　</w:t>
      </w:r>
      <w:r>
        <w:rPr>
          <w:lang w:eastAsia="ja-JP"/>
        </w:rPr>
        <w:t>様</w:t>
      </w:r>
    </w:p>
    <w:p w14:paraId="3B1DEF8E" w14:textId="77777777" w:rsidR="008D5632" w:rsidRDefault="00995D83">
      <w:pPr>
        <w:spacing w:after="60"/>
        <w:rPr>
          <w:lang w:eastAsia="ja-JP"/>
        </w:rPr>
      </w:pPr>
      <w:r>
        <w:rPr>
          <w:lang w:eastAsia="ja-JP"/>
        </w:rPr>
        <w:t>私は、営農型太陽光発電設備導入事業の実施に当たり、下記事項を誓約します。</w:t>
      </w:r>
    </w:p>
    <w:tbl>
      <w:tblPr>
        <w:tblStyle w:val="afe"/>
        <w:tblW w:w="0" w:type="auto"/>
        <w:jc w:val="center"/>
        <w:tblLook w:val="04A0" w:firstRow="1" w:lastRow="0" w:firstColumn="1" w:lastColumn="0" w:noHBand="0" w:noVBand="1"/>
      </w:tblPr>
      <w:tblGrid>
        <w:gridCol w:w="9400"/>
      </w:tblGrid>
      <w:tr w:rsidR="008D5632" w14:paraId="58C214C8" w14:textId="77777777">
        <w:trPr>
          <w:jc w:val="center"/>
        </w:trPr>
        <w:tc>
          <w:tcPr>
            <w:tcW w:w="9400" w:type="dxa"/>
            <w:vAlign w:val="center"/>
          </w:tcPr>
          <w:p w14:paraId="067BDC60" w14:textId="77777777" w:rsidR="008D5632" w:rsidRDefault="00995D83">
            <w:r>
              <w:rPr>
                <w:sz w:val="19"/>
              </w:rPr>
              <w:t>誓約事項</w:t>
            </w:r>
          </w:p>
        </w:tc>
      </w:tr>
      <w:tr w:rsidR="008D5632" w14:paraId="3CB498A4" w14:textId="77777777">
        <w:trPr>
          <w:jc w:val="center"/>
        </w:trPr>
        <w:tc>
          <w:tcPr>
            <w:tcW w:w="9400" w:type="dxa"/>
            <w:vAlign w:val="center"/>
          </w:tcPr>
          <w:p w14:paraId="28A4288E" w14:textId="77777777" w:rsidR="008D5632" w:rsidRDefault="00995D83">
            <w:pPr>
              <w:rPr>
                <w:lang w:eastAsia="ja-JP"/>
              </w:rPr>
            </w:pPr>
            <w:r>
              <w:rPr>
                <w:sz w:val="19"/>
                <w:lang w:eastAsia="ja-JP"/>
              </w:rPr>
              <w:t>1　下部農地において営農を継続し、正当な理由なく営農を中止しません。</w:t>
            </w:r>
          </w:p>
        </w:tc>
      </w:tr>
      <w:tr w:rsidR="008D5632" w14:paraId="6C7964F2" w14:textId="77777777">
        <w:trPr>
          <w:jc w:val="center"/>
        </w:trPr>
        <w:tc>
          <w:tcPr>
            <w:tcW w:w="9400" w:type="dxa"/>
            <w:vAlign w:val="center"/>
          </w:tcPr>
          <w:p w14:paraId="7750A93C" w14:textId="77777777" w:rsidR="008D5632" w:rsidRDefault="00995D83">
            <w:pPr>
              <w:rPr>
                <w:lang w:eastAsia="ja-JP"/>
              </w:rPr>
            </w:pPr>
            <w:r>
              <w:rPr>
                <w:sz w:val="19"/>
                <w:lang w:eastAsia="ja-JP"/>
              </w:rPr>
              <w:t>2　毎年度、作付状況、収量、販売状況その他町が求める事項を報告します。</w:t>
            </w:r>
          </w:p>
        </w:tc>
      </w:tr>
      <w:tr w:rsidR="008D5632" w14:paraId="2F63E8FA" w14:textId="77777777">
        <w:trPr>
          <w:jc w:val="center"/>
        </w:trPr>
        <w:tc>
          <w:tcPr>
            <w:tcW w:w="9400" w:type="dxa"/>
            <w:vAlign w:val="center"/>
          </w:tcPr>
          <w:p w14:paraId="08228563" w14:textId="77777777" w:rsidR="008D5632" w:rsidRDefault="00995D83">
            <w:pPr>
              <w:rPr>
                <w:lang w:eastAsia="ja-JP"/>
              </w:rPr>
            </w:pPr>
            <w:r>
              <w:rPr>
                <w:sz w:val="19"/>
                <w:lang w:eastAsia="ja-JP"/>
              </w:rPr>
              <w:t>3　農地法その他関係法令及び許可条件を遵守します。</w:t>
            </w:r>
          </w:p>
        </w:tc>
      </w:tr>
      <w:tr w:rsidR="008D5632" w14:paraId="042BBB64" w14:textId="77777777">
        <w:trPr>
          <w:jc w:val="center"/>
        </w:trPr>
        <w:tc>
          <w:tcPr>
            <w:tcW w:w="9400" w:type="dxa"/>
            <w:vAlign w:val="center"/>
          </w:tcPr>
          <w:p w14:paraId="26ED99A3" w14:textId="77777777" w:rsidR="008D5632" w:rsidRDefault="00995D83">
            <w:pPr>
              <w:rPr>
                <w:lang w:eastAsia="ja-JP"/>
              </w:rPr>
            </w:pPr>
            <w:r>
              <w:rPr>
                <w:sz w:val="19"/>
                <w:lang w:eastAsia="ja-JP"/>
              </w:rPr>
              <w:t>4　営農に支障が生じた場合は、速やかに町へ報告し、必要な改善措置を講じます。</w:t>
            </w:r>
          </w:p>
        </w:tc>
      </w:tr>
      <w:tr w:rsidR="008D5632" w14:paraId="2240518A" w14:textId="77777777">
        <w:trPr>
          <w:jc w:val="center"/>
        </w:trPr>
        <w:tc>
          <w:tcPr>
            <w:tcW w:w="9400" w:type="dxa"/>
            <w:vAlign w:val="center"/>
          </w:tcPr>
          <w:p w14:paraId="1CC08F25" w14:textId="77777777" w:rsidR="008D5632" w:rsidRDefault="00995D83">
            <w:pPr>
              <w:rPr>
                <w:lang w:eastAsia="ja-JP"/>
              </w:rPr>
            </w:pPr>
            <w:r>
              <w:rPr>
                <w:sz w:val="19"/>
                <w:lang w:eastAsia="ja-JP"/>
              </w:rPr>
              <w:t>5　虚偽報告、許可条件違反又は営農停止があった場合、補助金返還の対象となることを了承します。</w:t>
            </w:r>
          </w:p>
        </w:tc>
      </w:tr>
    </w:tbl>
    <w:p w14:paraId="1884DF78" w14:textId="77777777" w:rsidR="008D5632" w:rsidRDefault="008D5632">
      <w:pPr>
        <w:spacing w:after="60"/>
        <w:rPr>
          <w:lang w:eastAsia="ja-JP"/>
        </w:rPr>
      </w:pPr>
    </w:p>
    <w:p w14:paraId="3C7DCB3F" w14:textId="77777777" w:rsidR="008D5632" w:rsidRDefault="00995D83">
      <w:pPr>
        <w:spacing w:after="60"/>
        <w:jc w:val="right"/>
      </w:pPr>
      <w:r>
        <w:t>令和　年　月　日</w:t>
      </w:r>
    </w:p>
    <w:tbl>
      <w:tblPr>
        <w:tblStyle w:val="afe"/>
        <w:tblW w:w="0" w:type="auto"/>
        <w:jc w:val="center"/>
        <w:tblLook w:val="04A0" w:firstRow="1" w:lastRow="0" w:firstColumn="1" w:lastColumn="0" w:noHBand="0" w:noVBand="1"/>
      </w:tblPr>
      <w:tblGrid>
        <w:gridCol w:w="3000"/>
        <w:gridCol w:w="6400"/>
      </w:tblGrid>
      <w:tr w:rsidR="008D5632" w14:paraId="28BF0A15" w14:textId="77777777">
        <w:trPr>
          <w:jc w:val="center"/>
        </w:trPr>
        <w:tc>
          <w:tcPr>
            <w:tcW w:w="3000" w:type="dxa"/>
            <w:shd w:val="clear" w:color="auto" w:fill="F2F2F2"/>
            <w:vAlign w:val="center"/>
          </w:tcPr>
          <w:p w14:paraId="40EB02C2" w14:textId="77777777" w:rsidR="008D5632" w:rsidRDefault="00995D83">
            <w:r>
              <w:rPr>
                <w:b/>
                <w:sz w:val="19"/>
              </w:rPr>
              <w:t>住所</w:t>
            </w:r>
          </w:p>
        </w:tc>
        <w:tc>
          <w:tcPr>
            <w:tcW w:w="6400" w:type="dxa"/>
            <w:vAlign w:val="center"/>
          </w:tcPr>
          <w:p w14:paraId="12D5A246" w14:textId="77777777" w:rsidR="008D5632" w:rsidRDefault="008D5632"/>
        </w:tc>
      </w:tr>
      <w:tr w:rsidR="008D5632" w14:paraId="1B5E3FE7" w14:textId="77777777">
        <w:trPr>
          <w:jc w:val="center"/>
        </w:trPr>
        <w:tc>
          <w:tcPr>
            <w:tcW w:w="3000" w:type="dxa"/>
            <w:shd w:val="clear" w:color="auto" w:fill="F2F2F2"/>
            <w:vAlign w:val="center"/>
          </w:tcPr>
          <w:p w14:paraId="43F29960" w14:textId="77777777" w:rsidR="008D5632" w:rsidRDefault="00995D83">
            <w:r>
              <w:rPr>
                <w:b/>
                <w:sz w:val="19"/>
              </w:rPr>
              <w:t>氏名又は法人名</w:t>
            </w:r>
          </w:p>
        </w:tc>
        <w:tc>
          <w:tcPr>
            <w:tcW w:w="6400" w:type="dxa"/>
            <w:vAlign w:val="center"/>
          </w:tcPr>
          <w:p w14:paraId="4CF2D83B" w14:textId="77777777" w:rsidR="008D5632" w:rsidRDefault="00995D83">
            <w:r>
              <w:rPr>
                <w:sz w:val="19"/>
              </w:rPr>
              <w:t xml:space="preserve">　　　　　　　　　　　　　　印</w:t>
            </w:r>
          </w:p>
        </w:tc>
      </w:tr>
      <w:tr w:rsidR="008D5632" w14:paraId="1FFB5734" w14:textId="77777777">
        <w:trPr>
          <w:jc w:val="center"/>
        </w:trPr>
        <w:tc>
          <w:tcPr>
            <w:tcW w:w="3000" w:type="dxa"/>
            <w:shd w:val="clear" w:color="auto" w:fill="F2F2F2"/>
            <w:vAlign w:val="center"/>
          </w:tcPr>
          <w:p w14:paraId="09C64D0C" w14:textId="77777777" w:rsidR="008D5632" w:rsidRDefault="00995D83">
            <w:r>
              <w:rPr>
                <w:b/>
                <w:sz w:val="19"/>
              </w:rPr>
              <w:t>代表者名</w:t>
            </w:r>
          </w:p>
        </w:tc>
        <w:tc>
          <w:tcPr>
            <w:tcW w:w="6400" w:type="dxa"/>
            <w:vAlign w:val="center"/>
          </w:tcPr>
          <w:p w14:paraId="17868DD1" w14:textId="77777777" w:rsidR="008D5632" w:rsidRDefault="008D5632"/>
        </w:tc>
      </w:tr>
      <w:tr w:rsidR="008D5632" w14:paraId="45669EBA" w14:textId="77777777">
        <w:trPr>
          <w:jc w:val="center"/>
        </w:trPr>
        <w:tc>
          <w:tcPr>
            <w:tcW w:w="3000" w:type="dxa"/>
            <w:shd w:val="clear" w:color="auto" w:fill="F2F2F2"/>
            <w:vAlign w:val="center"/>
          </w:tcPr>
          <w:p w14:paraId="084D3C49" w14:textId="77777777" w:rsidR="008D5632" w:rsidRDefault="00995D83">
            <w:r>
              <w:rPr>
                <w:b/>
                <w:sz w:val="19"/>
              </w:rPr>
              <w:t>連絡先</w:t>
            </w:r>
          </w:p>
        </w:tc>
        <w:tc>
          <w:tcPr>
            <w:tcW w:w="6400" w:type="dxa"/>
            <w:vAlign w:val="center"/>
          </w:tcPr>
          <w:p w14:paraId="160E808F" w14:textId="77777777" w:rsidR="008D5632" w:rsidRDefault="008D5632"/>
        </w:tc>
      </w:tr>
    </w:tbl>
    <w:p w14:paraId="0CE428EE" w14:textId="77777777" w:rsidR="008D5632" w:rsidRDefault="008D5632">
      <w:pPr>
        <w:spacing w:after="60"/>
      </w:pPr>
    </w:p>
    <w:p w14:paraId="2802E065" w14:textId="77777777" w:rsidR="008D5632" w:rsidRDefault="00995D83">
      <w:r>
        <w:br w:type="page"/>
      </w:r>
    </w:p>
    <w:p w14:paraId="1167436F" w14:textId="29130D0C" w:rsidR="008D5632" w:rsidRDefault="00995D83">
      <w:pPr>
        <w:spacing w:after="80"/>
      </w:pPr>
      <w:r>
        <w:rPr>
          <w:b/>
          <w:sz w:val="30"/>
        </w:rPr>
        <w:lastRenderedPageBreak/>
        <w:t>任意様式</w:t>
      </w:r>
      <w:r w:rsidR="005F0AF5">
        <w:rPr>
          <w:rFonts w:asciiTheme="minorEastAsia" w:eastAsiaTheme="minorEastAsia" w:hAnsiTheme="minorEastAsia" w:hint="eastAsia"/>
          <w:b/>
          <w:sz w:val="30"/>
          <w:lang w:eastAsia="ja-JP"/>
        </w:rPr>
        <w:t>24</w:t>
      </w:r>
      <w:r>
        <w:rPr>
          <w:b/>
          <w:sz w:val="30"/>
        </w:rPr>
        <w:t xml:space="preserve">　暴力団排除誓約書</w:t>
      </w:r>
    </w:p>
    <w:tbl>
      <w:tblPr>
        <w:tblStyle w:val="afe"/>
        <w:tblW w:w="0" w:type="auto"/>
        <w:jc w:val="center"/>
        <w:tblLook w:val="04A0" w:firstRow="1" w:lastRow="0" w:firstColumn="1" w:lastColumn="0" w:noHBand="0" w:noVBand="1"/>
      </w:tblPr>
      <w:tblGrid>
        <w:gridCol w:w="2600"/>
        <w:gridCol w:w="7000"/>
      </w:tblGrid>
      <w:tr w:rsidR="008D5632" w14:paraId="40B75654" w14:textId="77777777">
        <w:trPr>
          <w:jc w:val="center"/>
        </w:trPr>
        <w:tc>
          <w:tcPr>
            <w:tcW w:w="2600" w:type="dxa"/>
            <w:shd w:val="clear" w:color="auto" w:fill="F2F2F2"/>
            <w:vAlign w:val="center"/>
          </w:tcPr>
          <w:p w14:paraId="4192AA67" w14:textId="77777777" w:rsidR="008D5632" w:rsidRDefault="00995D83">
            <w:r>
              <w:rPr>
                <w:b/>
                <w:sz w:val="19"/>
              </w:rPr>
              <w:t>区分</w:t>
            </w:r>
          </w:p>
        </w:tc>
        <w:tc>
          <w:tcPr>
            <w:tcW w:w="7000" w:type="dxa"/>
            <w:vAlign w:val="center"/>
          </w:tcPr>
          <w:p w14:paraId="32A00A49" w14:textId="77777777" w:rsidR="008D5632" w:rsidRDefault="00995D83">
            <w:r>
              <w:rPr>
                <w:sz w:val="19"/>
              </w:rPr>
              <w:t>共通</w:t>
            </w:r>
          </w:p>
        </w:tc>
      </w:tr>
      <w:tr w:rsidR="008D5632" w14:paraId="3C9A1DC9" w14:textId="77777777">
        <w:trPr>
          <w:jc w:val="center"/>
        </w:trPr>
        <w:tc>
          <w:tcPr>
            <w:tcW w:w="2600" w:type="dxa"/>
            <w:shd w:val="clear" w:color="auto" w:fill="F2F2F2"/>
            <w:vAlign w:val="center"/>
          </w:tcPr>
          <w:p w14:paraId="5477BD1D" w14:textId="77777777" w:rsidR="008D5632" w:rsidRDefault="00995D83">
            <w:r>
              <w:rPr>
                <w:b/>
                <w:sz w:val="19"/>
              </w:rPr>
              <w:t>提出区分</w:t>
            </w:r>
          </w:p>
        </w:tc>
        <w:tc>
          <w:tcPr>
            <w:tcW w:w="7000" w:type="dxa"/>
            <w:vAlign w:val="center"/>
          </w:tcPr>
          <w:p w14:paraId="109EF142" w14:textId="77777777" w:rsidR="008D5632" w:rsidRDefault="00995D83">
            <w:r>
              <w:rPr>
                <w:sz w:val="19"/>
              </w:rPr>
              <w:t>必須</w:t>
            </w:r>
          </w:p>
        </w:tc>
      </w:tr>
      <w:tr w:rsidR="008D5632" w14:paraId="47BEAFD2" w14:textId="77777777">
        <w:trPr>
          <w:jc w:val="center"/>
        </w:trPr>
        <w:tc>
          <w:tcPr>
            <w:tcW w:w="2600" w:type="dxa"/>
            <w:shd w:val="clear" w:color="auto" w:fill="F2F2F2"/>
            <w:vAlign w:val="center"/>
          </w:tcPr>
          <w:p w14:paraId="7F757352" w14:textId="77777777" w:rsidR="008D5632" w:rsidRDefault="00995D83">
            <w:r>
              <w:rPr>
                <w:b/>
                <w:sz w:val="19"/>
              </w:rPr>
              <w:t>位置付け</w:t>
            </w:r>
          </w:p>
        </w:tc>
        <w:tc>
          <w:tcPr>
            <w:tcW w:w="7000" w:type="dxa"/>
            <w:vAlign w:val="center"/>
          </w:tcPr>
          <w:p w14:paraId="57D5FFAF"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796BDD8F" w14:textId="77777777" w:rsidR="008D5632" w:rsidRDefault="008D5632">
      <w:pPr>
        <w:spacing w:after="60"/>
        <w:rPr>
          <w:lang w:eastAsia="ja-JP"/>
        </w:rPr>
      </w:pPr>
    </w:p>
    <w:p w14:paraId="480C1743" w14:textId="7F7802BB" w:rsidR="008D5632" w:rsidRDefault="00995D83">
      <w:pPr>
        <w:spacing w:after="60"/>
        <w:rPr>
          <w:lang w:eastAsia="ja-JP"/>
        </w:rPr>
      </w:pPr>
      <w:r>
        <w:rPr>
          <w:lang w:eastAsia="ja-JP"/>
        </w:rPr>
        <w:t>最上町長</w:t>
      </w:r>
      <w:r w:rsidR="006F0E74">
        <w:rPr>
          <w:rFonts w:ascii="ＭＳ 明朝" w:eastAsia="ＭＳ 明朝" w:hAnsi="ＭＳ 明朝" w:cs="ＭＳ 明朝" w:hint="eastAsia"/>
          <w:lang w:eastAsia="ja-JP"/>
        </w:rPr>
        <w:t xml:space="preserve">　　　　　</w:t>
      </w:r>
      <w:r>
        <w:rPr>
          <w:lang w:eastAsia="ja-JP"/>
        </w:rPr>
        <w:t xml:space="preserve">　様</w:t>
      </w:r>
    </w:p>
    <w:p w14:paraId="12E53B36" w14:textId="77777777" w:rsidR="008D5632" w:rsidRDefault="00995D83">
      <w:pPr>
        <w:spacing w:after="60"/>
        <w:rPr>
          <w:lang w:eastAsia="ja-JP"/>
        </w:rPr>
      </w:pPr>
      <w:r>
        <w:rPr>
          <w:lang w:eastAsia="ja-JP"/>
        </w:rPr>
        <w:t>私は、補助金の申請に当たり、下記事項について誓約します。</w:t>
      </w:r>
    </w:p>
    <w:tbl>
      <w:tblPr>
        <w:tblStyle w:val="afe"/>
        <w:tblW w:w="0" w:type="auto"/>
        <w:jc w:val="center"/>
        <w:tblLook w:val="04A0" w:firstRow="1" w:lastRow="0" w:firstColumn="1" w:lastColumn="0" w:noHBand="0" w:noVBand="1"/>
      </w:tblPr>
      <w:tblGrid>
        <w:gridCol w:w="9400"/>
      </w:tblGrid>
      <w:tr w:rsidR="008D5632" w14:paraId="203631CA" w14:textId="77777777">
        <w:trPr>
          <w:jc w:val="center"/>
        </w:trPr>
        <w:tc>
          <w:tcPr>
            <w:tcW w:w="9400" w:type="dxa"/>
            <w:vAlign w:val="center"/>
          </w:tcPr>
          <w:p w14:paraId="7F1D403C" w14:textId="77777777" w:rsidR="008D5632" w:rsidRDefault="00995D83">
            <w:r>
              <w:rPr>
                <w:sz w:val="19"/>
              </w:rPr>
              <w:t>誓約事項</w:t>
            </w:r>
          </w:p>
        </w:tc>
      </w:tr>
      <w:tr w:rsidR="008D5632" w14:paraId="375BCEB2" w14:textId="77777777">
        <w:trPr>
          <w:jc w:val="center"/>
        </w:trPr>
        <w:tc>
          <w:tcPr>
            <w:tcW w:w="9400" w:type="dxa"/>
            <w:vAlign w:val="center"/>
          </w:tcPr>
          <w:p w14:paraId="5A20CCC0" w14:textId="77777777" w:rsidR="008D5632" w:rsidRDefault="00995D83">
            <w:pPr>
              <w:rPr>
                <w:lang w:eastAsia="ja-JP"/>
              </w:rPr>
            </w:pPr>
            <w:r>
              <w:rPr>
                <w:sz w:val="19"/>
                <w:lang w:eastAsia="ja-JP"/>
              </w:rPr>
              <w:t>1　暴力団、暴力団員又はこれらと密接な関係を有する者ではありません。</w:t>
            </w:r>
          </w:p>
        </w:tc>
      </w:tr>
      <w:tr w:rsidR="008D5632" w14:paraId="4725CB8D" w14:textId="77777777">
        <w:trPr>
          <w:jc w:val="center"/>
        </w:trPr>
        <w:tc>
          <w:tcPr>
            <w:tcW w:w="9400" w:type="dxa"/>
            <w:vAlign w:val="center"/>
          </w:tcPr>
          <w:p w14:paraId="5815608C" w14:textId="77777777" w:rsidR="008D5632" w:rsidRDefault="00995D83">
            <w:pPr>
              <w:rPr>
                <w:lang w:eastAsia="ja-JP"/>
              </w:rPr>
            </w:pPr>
            <w:r>
              <w:rPr>
                <w:sz w:val="19"/>
                <w:lang w:eastAsia="ja-JP"/>
              </w:rPr>
              <w:t>2　法人の場合、役員又は使用人が暴力団等に該当しません。</w:t>
            </w:r>
          </w:p>
        </w:tc>
      </w:tr>
      <w:tr w:rsidR="008D5632" w14:paraId="3B48BD12" w14:textId="77777777">
        <w:trPr>
          <w:jc w:val="center"/>
        </w:trPr>
        <w:tc>
          <w:tcPr>
            <w:tcW w:w="9400" w:type="dxa"/>
            <w:vAlign w:val="center"/>
          </w:tcPr>
          <w:p w14:paraId="0FFEC142" w14:textId="77777777" w:rsidR="008D5632" w:rsidRDefault="00995D83">
            <w:pPr>
              <w:rPr>
                <w:lang w:eastAsia="ja-JP"/>
              </w:rPr>
            </w:pPr>
            <w:r>
              <w:rPr>
                <w:sz w:val="19"/>
                <w:lang w:eastAsia="ja-JP"/>
              </w:rPr>
              <w:t>3　暴力団等を利する目的で補助金を使用しません。</w:t>
            </w:r>
          </w:p>
        </w:tc>
      </w:tr>
      <w:tr w:rsidR="008D5632" w14:paraId="7F517160" w14:textId="77777777">
        <w:trPr>
          <w:jc w:val="center"/>
        </w:trPr>
        <w:tc>
          <w:tcPr>
            <w:tcW w:w="9400" w:type="dxa"/>
            <w:vAlign w:val="center"/>
          </w:tcPr>
          <w:p w14:paraId="708A28F0" w14:textId="77777777" w:rsidR="008D5632" w:rsidRDefault="00995D83">
            <w:pPr>
              <w:rPr>
                <w:lang w:eastAsia="ja-JP"/>
              </w:rPr>
            </w:pPr>
            <w:r>
              <w:rPr>
                <w:sz w:val="19"/>
                <w:lang w:eastAsia="ja-JP"/>
              </w:rPr>
              <w:t>4　町が必要に応じて関係機関に照会することに同意します。</w:t>
            </w:r>
          </w:p>
        </w:tc>
      </w:tr>
      <w:tr w:rsidR="008D5632" w14:paraId="6A0B0CE8" w14:textId="77777777">
        <w:trPr>
          <w:jc w:val="center"/>
        </w:trPr>
        <w:tc>
          <w:tcPr>
            <w:tcW w:w="9400" w:type="dxa"/>
            <w:vAlign w:val="center"/>
          </w:tcPr>
          <w:p w14:paraId="7277692E" w14:textId="77777777" w:rsidR="008D5632" w:rsidRDefault="00995D83">
            <w:pPr>
              <w:rPr>
                <w:lang w:eastAsia="ja-JP"/>
              </w:rPr>
            </w:pPr>
            <w:r>
              <w:rPr>
                <w:sz w:val="19"/>
                <w:lang w:eastAsia="ja-JP"/>
              </w:rPr>
              <w:t>5　誓約内容に虚偽があった場合、交付決定の取消し又は補助金返還に応じます。</w:t>
            </w:r>
          </w:p>
        </w:tc>
      </w:tr>
    </w:tbl>
    <w:p w14:paraId="44FB2295" w14:textId="77777777" w:rsidR="008D5632" w:rsidRDefault="008D5632">
      <w:pPr>
        <w:spacing w:after="60"/>
        <w:rPr>
          <w:lang w:eastAsia="ja-JP"/>
        </w:rPr>
      </w:pPr>
    </w:p>
    <w:p w14:paraId="716A8318" w14:textId="77777777" w:rsidR="008D5632" w:rsidRDefault="00995D83">
      <w:pPr>
        <w:spacing w:after="60"/>
        <w:jc w:val="right"/>
      </w:pPr>
      <w:r>
        <w:t>令和　年　月　日</w:t>
      </w:r>
    </w:p>
    <w:tbl>
      <w:tblPr>
        <w:tblStyle w:val="afe"/>
        <w:tblW w:w="0" w:type="auto"/>
        <w:jc w:val="center"/>
        <w:tblLook w:val="04A0" w:firstRow="1" w:lastRow="0" w:firstColumn="1" w:lastColumn="0" w:noHBand="0" w:noVBand="1"/>
      </w:tblPr>
      <w:tblGrid>
        <w:gridCol w:w="3000"/>
        <w:gridCol w:w="6400"/>
      </w:tblGrid>
      <w:tr w:rsidR="008D5632" w14:paraId="22862623" w14:textId="77777777">
        <w:trPr>
          <w:jc w:val="center"/>
        </w:trPr>
        <w:tc>
          <w:tcPr>
            <w:tcW w:w="3000" w:type="dxa"/>
            <w:shd w:val="clear" w:color="auto" w:fill="F2F2F2"/>
            <w:vAlign w:val="center"/>
          </w:tcPr>
          <w:p w14:paraId="1E342F2D" w14:textId="77777777" w:rsidR="008D5632" w:rsidRDefault="00995D83">
            <w:r>
              <w:rPr>
                <w:b/>
                <w:sz w:val="19"/>
              </w:rPr>
              <w:t>住所</w:t>
            </w:r>
          </w:p>
        </w:tc>
        <w:tc>
          <w:tcPr>
            <w:tcW w:w="6400" w:type="dxa"/>
            <w:vAlign w:val="center"/>
          </w:tcPr>
          <w:p w14:paraId="530283C6" w14:textId="77777777" w:rsidR="008D5632" w:rsidRDefault="008D5632"/>
        </w:tc>
      </w:tr>
      <w:tr w:rsidR="008D5632" w14:paraId="57E7DCCB" w14:textId="77777777">
        <w:trPr>
          <w:jc w:val="center"/>
        </w:trPr>
        <w:tc>
          <w:tcPr>
            <w:tcW w:w="3000" w:type="dxa"/>
            <w:shd w:val="clear" w:color="auto" w:fill="F2F2F2"/>
            <w:vAlign w:val="center"/>
          </w:tcPr>
          <w:p w14:paraId="0F71D313" w14:textId="77777777" w:rsidR="008D5632" w:rsidRDefault="00995D83">
            <w:r>
              <w:rPr>
                <w:b/>
                <w:sz w:val="19"/>
              </w:rPr>
              <w:t>氏名又は法人名</w:t>
            </w:r>
          </w:p>
        </w:tc>
        <w:tc>
          <w:tcPr>
            <w:tcW w:w="6400" w:type="dxa"/>
            <w:vAlign w:val="center"/>
          </w:tcPr>
          <w:p w14:paraId="1CBB48E3" w14:textId="77777777" w:rsidR="008D5632" w:rsidRDefault="00995D83">
            <w:r>
              <w:rPr>
                <w:sz w:val="19"/>
              </w:rPr>
              <w:t xml:space="preserve">　　　　　　　　　　　　　　印</w:t>
            </w:r>
          </w:p>
        </w:tc>
      </w:tr>
      <w:tr w:rsidR="008D5632" w14:paraId="09C6BADF" w14:textId="77777777">
        <w:trPr>
          <w:jc w:val="center"/>
        </w:trPr>
        <w:tc>
          <w:tcPr>
            <w:tcW w:w="3000" w:type="dxa"/>
            <w:shd w:val="clear" w:color="auto" w:fill="F2F2F2"/>
            <w:vAlign w:val="center"/>
          </w:tcPr>
          <w:p w14:paraId="750E37A7" w14:textId="77777777" w:rsidR="008D5632" w:rsidRDefault="00995D83">
            <w:r>
              <w:rPr>
                <w:b/>
                <w:sz w:val="19"/>
              </w:rPr>
              <w:t>代表者名</w:t>
            </w:r>
          </w:p>
        </w:tc>
        <w:tc>
          <w:tcPr>
            <w:tcW w:w="6400" w:type="dxa"/>
            <w:vAlign w:val="center"/>
          </w:tcPr>
          <w:p w14:paraId="3D79EEB0" w14:textId="77777777" w:rsidR="008D5632" w:rsidRDefault="008D5632"/>
        </w:tc>
      </w:tr>
      <w:tr w:rsidR="008D5632" w14:paraId="5D85807F" w14:textId="77777777">
        <w:trPr>
          <w:jc w:val="center"/>
        </w:trPr>
        <w:tc>
          <w:tcPr>
            <w:tcW w:w="3000" w:type="dxa"/>
            <w:shd w:val="clear" w:color="auto" w:fill="F2F2F2"/>
            <w:vAlign w:val="center"/>
          </w:tcPr>
          <w:p w14:paraId="27FBA3D4" w14:textId="77777777" w:rsidR="008D5632" w:rsidRDefault="00995D83">
            <w:r>
              <w:rPr>
                <w:b/>
                <w:sz w:val="19"/>
              </w:rPr>
              <w:t>連絡先</w:t>
            </w:r>
          </w:p>
        </w:tc>
        <w:tc>
          <w:tcPr>
            <w:tcW w:w="6400" w:type="dxa"/>
            <w:vAlign w:val="center"/>
          </w:tcPr>
          <w:p w14:paraId="7BC8B2EF" w14:textId="77777777" w:rsidR="008D5632" w:rsidRDefault="008D5632"/>
        </w:tc>
      </w:tr>
    </w:tbl>
    <w:p w14:paraId="659F63C6" w14:textId="77777777" w:rsidR="008D5632" w:rsidRDefault="008D5632">
      <w:pPr>
        <w:spacing w:after="60"/>
      </w:pPr>
    </w:p>
    <w:p w14:paraId="2EC38264" w14:textId="77777777" w:rsidR="008D5632" w:rsidRDefault="00995D83">
      <w:r>
        <w:br w:type="page"/>
      </w:r>
    </w:p>
    <w:p w14:paraId="1D6DF98B" w14:textId="0BBB19A0" w:rsidR="008D5632" w:rsidRDefault="00995D83">
      <w:pPr>
        <w:spacing w:after="80"/>
        <w:rPr>
          <w:lang w:eastAsia="ja-JP"/>
        </w:rPr>
      </w:pPr>
      <w:r>
        <w:rPr>
          <w:b/>
          <w:sz w:val="30"/>
          <w:lang w:eastAsia="ja-JP"/>
        </w:rPr>
        <w:lastRenderedPageBreak/>
        <w:t>任意様式</w:t>
      </w:r>
      <w:r w:rsidR="005F0AF5">
        <w:rPr>
          <w:rFonts w:asciiTheme="minorEastAsia" w:eastAsiaTheme="minorEastAsia" w:hAnsiTheme="minorEastAsia" w:hint="eastAsia"/>
          <w:b/>
          <w:sz w:val="30"/>
          <w:lang w:eastAsia="ja-JP"/>
        </w:rPr>
        <w:t>25</w:t>
      </w:r>
      <w:r>
        <w:rPr>
          <w:b/>
          <w:sz w:val="30"/>
          <w:lang w:eastAsia="ja-JP"/>
        </w:rPr>
        <w:t xml:space="preserve">　提出書類一覧兼セルフチェックリスト</w:t>
      </w:r>
    </w:p>
    <w:tbl>
      <w:tblPr>
        <w:tblStyle w:val="afe"/>
        <w:tblW w:w="0" w:type="auto"/>
        <w:jc w:val="center"/>
        <w:tblLook w:val="04A0" w:firstRow="1" w:lastRow="0" w:firstColumn="1" w:lastColumn="0" w:noHBand="0" w:noVBand="1"/>
      </w:tblPr>
      <w:tblGrid>
        <w:gridCol w:w="2600"/>
        <w:gridCol w:w="7000"/>
      </w:tblGrid>
      <w:tr w:rsidR="008D5632" w14:paraId="595F8734" w14:textId="77777777">
        <w:trPr>
          <w:jc w:val="center"/>
        </w:trPr>
        <w:tc>
          <w:tcPr>
            <w:tcW w:w="2600" w:type="dxa"/>
            <w:shd w:val="clear" w:color="auto" w:fill="F2F2F2"/>
            <w:vAlign w:val="center"/>
          </w:tcPr>
          <w:p w14:paraId="1F0AFA5A" w14:textId="77777777" w:rsidR="008D5632" w:rsidRDefault="00995D83">
            <w:r>
              <w:rPr>
                <w:b/>
                <w:sz w:val="19"/>
              </w:rPr>
              <w:t>区分</w:t>
            </w:r>
          </w:p>
        </w:tc>
        <w:tc>
          <w:tcPr>
            <w:tcW w:w="7000" w:type="dxa"/>
            <w:vAlign w:val="center"/>
          </w:tcPr>
          <w:p w14:paraId="033312A9" w14:textId="77777777" w:rsidR="008D5632" w:rsidRDefault="00995D83">
            <w:r>
              <w:rPr>
                <w:sz w:val="19"/>
              </w:rPr>
              <w:t>共通</w:t>
            </w:r>
          </w:p>
        </w:tc>
      </w:tr>
      <w:tr w:rsidR="008D5632" w14:paraId="74045618" w14:textId="77777777">
        <w:trPr>
          <w:jc w:val="center"/>
        </w:trPr>
        <w:tc>
          <w:tcPr>
            <w:tcW w:w="2600" w:type="dxa"/>
            <w:shd w:val="clear" w:color="auto" w:fill="F2F2F2"/>
            <w:vAlign w:val="center"/>
          </w:tcPr>
          <w:p w14:paraId="40D2BD5F" w14:textId="77777777" w:rsidR="008D5632" w:rsidRDefault="00995D83">
            <w:r>
              <w:rPr>
                <w:b/>
                <w:sz w:val="19"/>
              </w:rPr>
              <w:t>提出区分</w:t>
            </w:r>
          </w:p>
        </w:tc>
        <w:tc>
          <w:tcPr>
            <w:tcW w:w="7000" w:type="dxa"/>
            <w:vAlign w:val="center"/>
          </w:tcPr>
          <w:p w14:paraId="6FB7AA12" w14:textId="77777777" w:rsidR="008D5632" w:rsidRDefault="00995D83">
            <w:r>
              <w:rPr>
                <w:sz w:val="19"/>
              </w:rPr>
              <w:t>必須</w:t>
            </w:r>
          </w:p>
        </w:tc>
      </w:tr>
      <w:tr w:rsidR="008D5632" w14:paraId="4DB58408" w14:textId="77777777">
        <w:trPr>
          <w:jc w:val="center"/>
        </w:trPr>
        <w:tc>
          <w:tcPr>
            <w:tcW w:w="2600" w:type="dxa"/>
            <w:shd w:val="clear" w:color="auto" w:fill="F2F2F2"/>
            <w:vAlign w:val="center"/>
          </w:tcPr>
          <w:p w14:paraId="6567C3BD" w14:textId="77777777" w:rsidR="008D5632" w:rsidRDefault="00995D83">
            <w:r>
              <w:rPr>
                <w:b/>
                <w:sz w:val="19"/>
              </w:rPr>
              <w:t>位置付け</w:t>
            </w:r>
          </w:p>
        </w:tc>
        <w:tc>
          <w:tcPr>
            <w:tcW w:w="7000" w:type="dxa"/>
            <w:vAlign w:val="center"/>
          </w:tcPr>
          <w:p w14:paraId="58CD0E96" w14:textId="77777777" w:rsidR="008D5632" w:rsidRDefault="00995D83">
            <w:pPr>
              <w:rPr>
                <w:lang w:eastAsia="ja-JP"/>
              </w:rPr>
            </w:pPr>
            <w:r>
              <w:rPr>
                <w:sz w:val="19"/>
                <w:lang w:eastAsia="ja-JP"/>
              </w:rPr>
              <w:t>交付申請書に添付する任意様式。申請者が同等内容を含む独自資料を提出する場合は、本様式の提出に代えることができます。</w:t>
            </w:r>
          </w:p>
        </w:tc>
      </w:tr>
    </w:tbl>
    <w:p w14:paraId="5DD8E0A8" w14:textId="3A0DB3EC" w:rsidR="008D5632" w:rsidRDefault="008D5632">
      <w:pPr>
        <w:spacing w:after="60"/>
        <w:rPr>
          <w:lang w:eastAsia="ja-JP"/>
        </w:rPr>
      </w:pPr>
    </w:p>
    <w:tbl>
      <w:tblPr>
        <w:tblStyle w:val="afe"/>
        <w:tblW w:w="0" w:type="auto"/>
        <w:jc w:val="center"/>
        <w:tblLook w:val="04A0" w:firstRow="1" w:lastRow="0" w:firstColumn="1" w:lastColumn="0" w:noHBand="0" w:noVBand="1"/>
      </w:tblPr>
      <w:tblGrid>
        <w:gridCol w:w="900"/>
        <w:gridCol w:w="3900"/>
        <w:gridCol w:w="1800"/>
        <w:gridCol w:w="1200"/>
        <w:gridCol w:w="2200"/>
      </w:tblGrid>
      <w:tr w:rsidR="008D5632" w14:paraId="5B3ED7CE" w14:textId="77777777">
        <w:trPr>
          <w:jc w:val="center"/>
        </w:trPr>
        <w:tc>
          <w:tcPr>
            <w:tcW w:w="900" w:type="dxa"/>
            <w:shd w:val="clear" w:color="auto" w:fill="D9EAD3"/>
            <w:vAlign w:val="center"/>
          </w:tcPr>
          <w:p w14:paraId="642F769A" w14:textId="77777777" w:rsidR="008D5632" w:rsidRDefault="00995D83">
            <w:r>
              <w:rPr>
                <w:b/>
                <w:sz w:val="15"/>
              </w:rPr>
              <w:t>No.</w:t>
            </w:r>
          </w:p>
        </w:tc>
        <w:tc>
          <w:tcPr>
            <w:tcW w:w="3900" w:type="dxa"/>
            <w:shd w:val="clear" w:color="auto" w:fill="D9EAD3"/>
            <w:vAlign w:val="center"/>
          </w:tcPr>
          <w:p w14:paraId="0BE5EF87" w14:textId="77777777" w:rsidR="008D5632" w:rsidRDefault="00995D83">
            <w:r>
              <w:rPr>
                <w:b/>
                <w:sz w:val="15"/>
              </w:rPr>
              <w:t>書類名</w:t>
            </w:r>
          </w:p>
        </w:tc>
        <w:tc>
          <w:tcPr>
            <w:tcW w:w="1800" w:type="dxa"/>
            <w:shd w:val="clear" w:color="auto" w:fill="D9EAD3"/>
            <w:vAlign w:val="center"/>
          </w:tcPr>
          <w:p w14:paraId="0F22D202" w14:textId="77777777" w:rsidR="008D5632" w:rsidRDefault="00995D83">
            <w:r>
              <w:rPr>
                <w:b/>
                <w:sz w:val="15"/>
              </w:rPr>
              <w:t>対象</w:t>
            </w:r>
          </w:p>
        </w:tc>
        <w:tc>
          <w:tcPr>
            <w:tcW w:w="1200" w:type="dxa"/>
            <w:shd w:val="clear" w:color="auto" w:fill="D9EAD3"/>
            <w:vAlign w:val="center"/>
          </w:tcPr>
          <w:p w14:paraId="45DF4089" w14:textId="77777777" w:rsidR="008D5632" w:rsidRDefault="00995D83">
            <w:r>
              <w:rPr>
                <w:b/>
                <w:sz w:val="15"/>
              </w:rPr>
              <w:t>提出確認</w:t>
            </w:r>
          </w:p>
        </w:tc>
        <w:tc>
          <w:tcPr>
            <w:tcW w:w="2200" w:type="dxa"/>
            <w:shd w:val="clear" w:color="auto" w:fill="D9EAD3"/>
            <w:vAlign w:val="center"/>
          </w:tcPr>
          <w:p w14:paraId="20BBAF3F" w14:textId="77777777" w:rsidR="008D5632" w:rsidRDefault="00995D83">
            <w:r>
              <w:rPr>
                <w:b/>
                <w:sz w:val="15"/>
              </w:rPr>
              <w:t>備考</w:t>
            </w:r>
          </w:p>
        </w:tc>
      </w:tr>
      <w:tr w:rsidR="008D5632" w14:paraId="39477F5F" w14:textId="77777777">
        <w:trPr>
          <w:jc w:val="center"/>
        </w:trPr>
        <w:tc>
          <w:tcPr>
            <w:tcW w:w="900" w:type="dxa"/>
            <w:vAlign w:val="center"/>
          </w:tcPr>
          <w:p w14:paraId="3CFAB6F1" w14:textId="59DBEC3E" w:rsidR="008D5632" w:rsidRPr="00DF6B78" w:rsidRDefault="005F0AF5">
            <w:pPr>
              <w:rPr>
                <w:rFonts w:asciiTheme="minorEastAsia" w:eastAsiaTheme="minorEastAsia" w:hAnsiTheme="minorEastAsia"/>
                <w:sz w:val="18"/>
                <w:szCs w:val="18"/>
                <w:lang w:eastAsia="ja-JP"/>
              </w:rPr>
            </w:pPr>
            <w:r w:rsidRPr="00DF6B78">
              <w:rPr>
                <w:rFonts w:asciiTheme="minorEastAsia" w:eastAsiaTheme="minorEastAsia" w:hAnsiTheme="minorEastAsia"/>
                <w:sz w:val="18"/>
                <w:szCs w:val="18"/>
                <w:lang w:eastAsia="ja-JP"/>
              </w:rPr>
              <w:t>1</w:t>
            </w:r>
          </w:p>
        </w:tc>
        <w:tc>
          <w:tcPr>
            <w:tcW w:w="3900" w:type="dxa"/>
            <w:vAlign w:val="center"/>
          </w:tcPr>
          <w:p w14:paraId="794913BD"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cs="ＭＳ 明朝" w:hint="eastAsia"/>
                <w:sz w:val="15"/>
              </w:rPr>
              <w:t>事業収支計画書</w:t>
            </w:r>
          </w:p>
        </w:tc>
        <w:tc>
          <w:tcPr>
            <w:tcW w:w="1800" w:type="dxa"/>
            <w:vAlign w:val="center"/>
          </w:tcPr>
          <w:p w14:paraId="038731D9"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749012CB"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62DE217" w14:textId="1A3F0D36" w:rsidR="008D5632" w:rsidRPr="00DF6B78" w:rsidRDefault="00995D83">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rPr>
              <w:t>任意様式</w:t>
            </w:r>
            <w:r w:rsidR="00FC1FC1" w:rsidRPr="00DF6B78">
              <w:rPr>
                <w:rFonts w:asciiTheme="minorEastAsia" w:eastAsiaTheme="minorEastAsia" w:hAnsiTheme="minorEastAsia"/>
                <w:sz w:val="15"/>
                <w:lang w:eastAsia="ja-JP"/>
              </w:rPr>
              <w:t>1</w:t>
            </w:r>
          </w:p>
        </w:tc>
      </w:tr>
      <w:tr w:rsidR="008D5632" w14:paraId="420AD707" w14:textId="77777777">
        <w:trPr>
          <w:jc w:val="center"/>
        </w:trPr>
        <w:tc>
          <w:tcPr>
            <w:tcW w:w="900" w:type="dxa"/>
            <w:vAlign w:val="center"/>
          </w:tcPr>
          <w:p w14:paraId="06EE3263" w14:textId="6502F557" w:rsidR="008D5632" w:rsidRPr="00DF6B78" w:rsidRDefault="005F0AF5">
            <w:pPr>
              <w:rPr>
                <w:rFonts w:asciiTheme="minorEastAsia" w:eastAsiaTheme="minorEastAsia" w:hAnsiTheme="minorEastAsia"/>
                <w:sz w:val="18"/>
                <w:szCs w:val="18"/>
                <w:lang w:eastAsia="ja-JP"/>
              </w:rPr>
            </w:pPr>
            <w:r w:rsidRPr="00DF6B78">
              <w:rPr>
                <w:rFonts w:asciiTheme="minorEastAsia" w:eastAsiaTheme="minorEastAsia" w:hAnsiTheme="minorEastAsia"/>
                <w:sz w:val="18"/>
                <w:szCs w:val="18"/>
                <w:lang w:eastAsia="ja-JP"/>
              </w:rPr>
              <w:t>2</w:t>
            </w:r>
          </w:p>
        </w:tc>
        <w:tc>
          <w:tcPr>
            <w:tcW w:w="3900" w:type="dxa"/>
            <w:vAlign w:val="center"/>
          </w:tcPr>
          <w:p w14:paraId="7B0FAF64"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cs="ＭＳ 明朝" w:hint="eastAsia"/>
                <w:sz w:val="15"/>
              </w:rPr>
              <w:t>補助対象経費内訳書</w:t>
            </w:r>
          </w:p>
        </w:tc>
        <w:tc>
          <w:tcPr>
            <w:tcW w:w="1800" w:type="dxa"/>
            <w:vAlign w:val="center"/>
          </w:tcPr>
          <w:p w14:paraId="23C88EB5"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60178780" w14:textId="77777777" w:rsidR="008D5632" w:rsidRPr="00DF6B78" w:rsidRDefault="00995D83">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01B619DD" w14:textId="0922E1DA" w:rsidR="008D5632" w:rsidRPr="00DF6B78" w:rsidRDefault="00995D83">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rPr>
              <w:t>任意様式</w:t>
            </w:r>
            <w:r w:rsidR="00FC1FC1" w:rsidRPr="00DF6B78">
              <w:rPr>
                <w:rFonts w:asciiTheme="minorEastAsia" w:eastAsiaTheme="minorEastAsia" w:hAnsiTheme="minorEastAsia"/>
                <w:sz w:val="15"/>
                <w:lang w:eastAsia="ja-JP"/>
              </w:rPr>
              <w:t>2</w:t>
            </w:r>
          </w:p>
        </w:tc>
      </w:tr>
      <w:tr w:rsidR="00FC1FC1" w14:paraId="3D8DA722" w14:textId="77777777">
        <w:trPr>
          <w:jc w:val="center"/>
        </w:trPr>
        <w:tc>
          <w:tcPr>
            <w:tcW w:w="900" w:type="dxa"/>
            <w:vAlign w:val="center"/>
          </w:tcPr>
          <w:p w14:paraId="34E7F3AC" w14:textId="72A2FE30" w:rsidR="00FC1FC1" w:rsidRPr="00DF6B78" w:rsidRDefault="00FC1FC1" w:rsidP="00FC1FC1">
            <w:pPr>
              <w:rPr>
                <w:rFonts w:asciiTheme="minorEastAsia" w:eastAsiaTheme="minorEastAsia" w:hAnsiTheme="minorEastAsia"/>
                <w:sz w:val="18"/>
                <w:szCs w:val="18"/>
                <w:lang w:eastAsia="ja-JP"/>
              </w:rPr>
            </w:pPr>
            <w:r w:rsidRPr="00DF6B78">
              <w:rPr>
                <w:rFonts w:asciiTheme="minorEastAsia" w:eastAsiaTheme="minorEastAsia" w:hAnsiTheme="minorEastAsia"/>
                <w:sz w:val="18"/>
                <w:szCs w:val="18"/>
                <w:lang w:eastAsia="ja-JP"/>
              </w:rPr>
              <w:t>3</w:t>
            </w:r>
          </w:p>
        </w:tc>
        <w:tc>
          <w:tcPr>
            <w:tcW w:w="3900" w:type="dxa"/>
            <w:vAlign w:val="center"/>
          </w:tcPr>
          <w:p w14:paraId="417BECF1"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見積書又は見積整理表</w:t>
            </w:r>
          </w:p>
        </w:tc>
        <w:tc>
          <w:tcPr>
            <w:tcW w:w="1800" w:type="dxa"/>
            <w:vAlign w:val="center"/>
          </w:tcPr>
          <w:p w14:paraId="4A3DC320"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3E7379D8"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6F16176D" w14:textId="1B18DEBA"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3</w:t>
            </w:r>
          </w:p>
        </w:tc>
      </w:tr>
      <w:tr w:rsidR="00FC1FC1" w14:paraId="16C12E90" w14:textId="77777777">
        <w:trPr>
          <w:jc w:val="center"/>
        </w:trPr>
        <w:tc>
          <w:tcPr>
            <w:tcW w:w="900" w:type="dxa"/>
            <w:vAlign w:val="center"/>
          </w:tcPr>
          <w:p w14:paraId="7E51AAF9" w14:textId="0EF470E6"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4</w:t>
            </w:r>
          </w:p>
        </w:tc>
        <w:tc>
          <w:tcPr>
            <w:tcW w:w="3900" w:type="dxa"/>
            <w:vAlign w:val="center"/>
          </w:tcPr>
          <w:p w14:paraId="1E191AAE"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位置図・配置図・設備図面・単線結線図</w:t>
            </w:r>
          </w:p>
        </w:tc>
        <w:tc>
          <w:tcPr>
            <w:tcW w:w="1800" w:type="dxa"/>
            <w:vAlign w:val="center"/>
          </w:tcPr>
          <w:p w14:paraId="44214161"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4AD5FA9B"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0DFBFA62" w14:textId="46DE86EE"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4</w:t>
            </w:r>
          </w:p>
        </w:tc>
      </w:tr>
      <w:tr w:rsidR="00FC1FC1" w14:paraId="0F2829C4" w14:textId="77777777">
        <w:trPr>
          <w:jc w:val="center"/>
        </w:trPr>
        <w:tc>
          <w:tcPr>
            <w:tcW w:w="900" w:type="dxa"/>
            <w:vAlign w:val="center"/>
          </w:tcPr>
          <w:p w14:paraId="0C23FD31" w14:textId="661C1B56"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5</w:t>
            </w:r>
          </w:p>
        </w:tc>
        <w:tc>
          <w:tcPr>
            <w:tcW w:w="3900" w:type="dxa"/>
            <w:vAlign w:val="center"/>
          </w:tcPr>
          <w:p w14:paraId="5BB50117"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設備仕様書・商用実績確認資料</w:t>
            </w:r>
          </w:p>
        </w:tc>
        <w:tc>
          <w:tcPr>
            <w:tcW w:w="1800" w:type="dxa"/>
            <w:vAlign w:val="center"/>
          </w:tcPr>
          <w:p w14:paraId="49F7A35A"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3C427EED"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E0C0BA9" w14:textId="19038DFB"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任意様式</w:t>
            </w:r>
            <w:r w:rsidRPr="00DF6B78">
              <w:rPr>
                <w:rFonts w:asciiTheme="minorEastAsia" w:eastAsiaTheme="minorEastAsia" w:hAnsiTheme="minorEastAsia"/>
                <w:sz w:val="15"/>
                <w:lang w:eastAsia="ja-JP"/>
              </w:rPr>
              <w:t>5</w:t>
            </w:r>
            <w:r w:rsidRPr="00DF6B78">
              <w:rPr>
                <w:rFonts w:asciiTheme="minorEastAsia" w:eastAsiaTheme="minorEastAsia" w:hAnsiTheme="minorEastAsia" w:cs="ＭＳ 明朝" w:hint="eastAsia"/>
                <w:sz w:val="15"/>
                <w:lang w:eastAsia="ja-JP"/>
              </w:rPr>
              <w:t>又は任意資料</w:t>
            </w:r>
          </w:p>
        </w:tc>
      </w:tr>
      <w:tr w:rsidR="00FC1FC1" w14:paraId="382F5502" w14:textId="77777777">
        <w:trPr>
          <w:jc w:val="center"/>
        </w:trPr>
        <w:tc>
          <w:tcPr>
            <w:tcW w:w="900" w:type="dxa"/>
            <w:vAlign w:val="center"/>
          </w:tcPr>
          <w:p w14:paraId="12D6EFBD" w14:textId="3FB5555B"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6</w:t>
            </w:r>
          </w:p>
        </w:tc>
        <w:tc>
          <w:tcPr>
            <w:tcW w:w="3900" w:type="dxa"/>
            <w:vAlign w:val="center"/>
          </w:tcPr>
          <w:p w14:paraId="5AB7ED97"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CO2</w:t>
            </w:r>
            <w:r w:rsidRPr="00DF6B78">
              <w:rPr>
                <w:rFonts w:asciiTheme="minorEastAsia" w:eastAsiaTheme="minorEastAsia" w:hAnsiTheme="minorEastAsia" w:cs="ＭＳ 明朝" w:hint="eastAsia"/>
                <w:sz w:val="15"/>
              </w:rPr>
              <w:t>削減効果算定書</w:t>
            </w:r>
          </w:p>
        </w:tc>
        <w:tc>
          <w:tcPr>
            <w:tcW w:w="1800" w:type="dxa"/>
            <w:vAlign w:val="center"/>
          </w:tcPr>
          <w:p w14:paraId="5D22A214"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14B0CC8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DA258A3" w14:textId="6C15B435"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6</w:t>
            </w:r>
          </w:p>
        </w:tc>
      </w:tr>
      <w:tr w:rsidR="00FC1FC1" w14:paraId="54B17DDE" w14:textId="77777777">
        <w:trPr>
          <w:jc w:val="center"/>
        </w:trPr>
        <w:tc>
          <w:tcPr>
            <w:tcW w:w="900" w:type="dxa"/>
            <w:vAlign w:val="center"/>
          </w:tcPr>
          <w:p w14:paraId="0ADD07DE" w14:textId="3203B5FA"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7</w:t>
            </w:r>
          </w:p>
        </w:tc>
        <w:tc>
          <w:tcPr>
            <w:tcW w:w="3900" w:type="dxa"/>
            <w:vAlign w:val="center"/>
          </w:tcPr>
          <w:p w14:paraId="5C8396D4"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維持管理計画書</w:t>
            </w:r>
          </w:p>
        </w:tc>
        <w:tc>
          <w:tcPr>
            <w:tcW w:w="1800" w:type="dxa"/>
            <w:vAlign w:val="center"/>
          </w:tcPr>
          <w:p w14:paraId="3F3E3249"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501BEA3E"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9F6308D" w14:textId="3B79E652"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7</w:t>
            </w:r>
          </w:p>
        </w:tc>
      </w:tr>
      <w:tr w:rsidR="00FC1FC1" w14:paraId="24CBE394" w14:textId="77777777">
        <w:trPr>
          <w:jc w:val="center"/>
        </w:trPr>
        <w:tc>
          <w:tcPr>
            <w:tcW w:w="900" w:type="dxa"/>
            <w:vAlign w:val="center"/>
          </w:tcPr>
          <w:p w14:paraId="38369606" w14:textId="016FAB37"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8</w:t>
            </w:r>
          </w:p>
        </w:tc>
        <w:tc>
          <w:tcPr>
            <w:tcW w:w="3900" w:type="dxa"/>
            <w:vAlign w:val="center"/>
          </w:tcPr>
          <w:p w14:paraId="21263EFF"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撤去・廃棄計画書</w:t>
            </w:r>
          </w:p>
        </w:tc>
        <w:tc>
          <w:tcPr>
            <w:tcW w:w="1800" w:type="dxa"/>
            <w:vAlign w:val="center"/>
          </w:tcPr>
          <w:p w14:paraId="534B75CE"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10F3506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615F6C55" w14:textId="7702816E"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8</w:t>
            </w:r>
          </w:p>
        </w:tc>
      </w:tr>
      <w:tr w:rsidR="00FC1FC1" w14:paraId="140E48CE" w14:textId="77777777">
        <w:trPr>
          <w:jc w:val="center"/>
        </w:trPr>
        <w:tc>
          <w:tcPr>
            <w:tcW w:w="900" w:type="dxa"/>
            <w:vAlign w:val="center"/>
          </w:tcPr>
          <w:p w14:paraId="3CE6716B" w14:textId="361E36A6"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9</w:t>
            </w:r>
          </w:p>
        </w:tc>
        <w:tc>
          <w:tcPr>
            <w:tcW w:w="3900" w:type="dxa"/>
            <w:vAlign w:val="center"/>
          </w:tcPr>
          <w:p w14:paraId="6F99E8BD"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地権者同意書</w:t>
            </w:r>
          </w:p>
        </w:tc>
        <w:tc>
          <w:tcPr>
            <w:tcW w:w="1800" w:type="dxa"/>
            <w:vAlign w:val="center"/>
          </w:tcPr>
          <w:p w14:paraId="7E8296D0"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該当時</w:t>
            </w:r>
          </w:p>
        </w:tc>
        <w:tc>
          <w:tcPr>
            <w:tcW w:w="1200" w:type="dxa"/>
            <w:vAlign w:val="center"/>
          </w:tcPr>
          <w:p w14:paraId="72E0A903"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2FC0D73F" w14:textId="5B437603"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9</w:t>
            </w:r>
          </w:p>
        </w:tc>
      </w:tr>
      <w:tr w:rsidR="00FC1FC1" w14:paraId="7CF1C21C" w14:textId="77777777">
        <w:trPr>
          <w:jc w:val="center"/>
        </w:trPr>
        <w:tc>
          <w:tcPr>
            <w:tcW w:w="900" w:type="dxa"/>
            <w:vAlign w:val="center"/>
          </w:tcPr>
          <w:p w14:paraId="030BD42A" w14:textId="275C809E"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10</w:t>
            </w:r>
          </w:p>
        </w:tc>
        <w:tc>
          <w:tcPr>
            <w:tcW w:w="3900" w:type="dxa"/>
            <w:vAlign w:val="center"/>
          </w:tcPr>
          <w:p w14:paraId="77D7141D"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地域説明・関係者協議実施記録</w:t>
            </w:r>
          </w:p>
        </w:tc>
        <w:tc>
          <w:tcPr>
            <w:tcW w:w="1800" w:type="dxa"/>
            <w:vAlign w:val="center"/>
          </w:tcPr>
          <w:p w14:paraId="112B99F8"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50BE8C3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3915307B" w14:textId="682660D9"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10</w:t>
            </w:r>
          </w:p>
        </w:tc>
      </w:tr>
      <w:tr w:rsidR="00FC1FC1" w14:paraId="029AAFD8" w14:textId="77777777">
        <w:trPr>
          <w:jc w:val="center"/>
        </w:trPr>
        <w:tc>
          <w:tcPr>
            <w:tcW w:w="900" w:type="dxa"/>
            <w:vAlign w:val="center"/>
          </w:tcPr>
          <w:p w14:paraId="61B0ADCC" w14:textId="10DF7660"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11</w:t>
            </w:r>
          </w:p>
        </w:tc>
        <w:tc>
          <w:tcPr>
            <w:tcW w:w="3900" w:type="dxa"/>
            <w:vAlign w:val="center"/>
          </w:tcPr>
          <w:p w14:paraId="52084E3D"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環境価値帰属・余剰電力収入管理確認書</w:t>
            </w:r>
          </w:p>
        </w:tc>
        <w:tc>
          <w:tcPr>
            <w:tcW w:w="1800" w:type="dxa"/>
            <w:vAlign w:val="center"/>
          </w:tcPr>
          <w:p w14:paraId="23AE5FEA"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73A2611B"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3774457D" w14:textId="72FE6DFD"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11</w:t>
            </w:r>
          </w:p>
        </w:tc>
      </w:tr>
      <w:tr w:rsidR="00FC1FC1" w14:paraId="66A7FEAB" w14:textId="77777777">
        <w:trPr>
          <w:jc w:val="center"/>
        </w:trPr>
        <w:tc>
          <w:tcPr>
            <w:tcW w:w="900" w:type="dxa"/>
            <w:vAlign w:val="center"/>
          </w:tcPr>
          <w:p w14:paraId="0358A65F" w14:textId="3F6D53D9"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12</w:t>
            </w:r>
          </w:p>
        </w:tc>
        <w:tc>
          <w:tcPr>
            <w:tcW w:w="3900" w:type="dxa"/>
            <w:vAlign w:val="center"/>
          </w:tcPr>
          <w:p w14:paraId="7AF34721"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電力供給計画・需要家合意内容整理書</w:t>
            </w:r>
          </w:p>
        </w:tc>
        <w:tc>
          <w:tcPr>
            <w:tcW w:w="1800" w:type="dxa"/>
            <w:vAlign w:val="center"/>
          </w:tcPr>
          <w:p w14:paraId="61FCABCC"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民有地・遊休地</w:t>
            </w:r>
          </w:p>
        </w:tc>
        <w:tc>
          <w:tcPr>
            <w:tcW w:w="1200" w:type="dxa"/>
            <w:vAlign w:val="center"/>
          </w:tcPr>
          <w:p w14:paraId="3557948A"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7BEA4D64" w14:textId="7C01FE74"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12</w:t>
            </w:r>
          </w:p>
        </w:tc>
      </w:tr>
      <w:tr w:rsidR="00FC1FC1" w14:paraId="09AA5848" w14:textId="77777777">
        <w:trPr>
          <w:jc w:val="center"/>
        </w:trPr>
        <w:tc>
          <w:tcPr>
            <w:tcW w:w="900" w:type="dxa"/>
            <w:vAlign w:val="center"/>
          </w:tcPr>
          <w:p w14:paraId="55E1E460" w14:textId="249C4136"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13</w:t>
            </w:r>
          </w:p>
        </w:tc>
        <w:tc>
          <w:tcPr>
            <w:tcW w:w="3900" w:type="dxa"/>
            <w:vAlign w:val="center"/>
          </w:tcPr>
          <w:p w14:paraId="56031330"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防災機能計画書</w:t>
            </w:r>
          </w:p>
        </w:tc>
        <w:tc>
          <w:tcPr>
            <w:tcW w:w="1800" w:type="dxa"/>
            <w:vAlign w:val="center"/>
          </w:tcPr>
          <w:p w14:paraId="4F03E9E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該当時</w:t>
            </w:r>
          </w:p>
        </w:tc>
        <w:tc>
          <w:tcPr>
            <w:tcW w:w="1200" w:type="dxa"/>
            <w:vAlign w:val="center"/>
          </w:tcPr>
          <w:p w14:paraId="64306DF3"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30F6DDDE" w14:textId="4D05C97A"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13</w:t>
            </w:r>
          </w:p>
        </w:tc>
      </w:tr>
      <w:tr w:rsidR="00FC1FC1" w14:paraId="464FBDFD" w14:textId="77777777">
        <w:trPr>
          <w:jc w:val="center"/>
        </w:trPr>
        <w:tc>
          <w:tcPr>
            <w:tcW w:w="900" w:type="dxa"/>
            <w:vAlign w:val="center"/>
          </w:tcPr>
          <w:p w14:paraId="67097255" w14:textId="26FDF23F"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14</w:t>
            </w:r>
          </w:p>
        </w:tc>
        <w:tc>
          <w:tcPr>
            <w:tcW w:w="3900" w:type="dxa"/>
            <w:vAlign w:val="center"/>
          </w:tcPr>
          <w:p w14:paraId="70741F36"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除草・周辺管理計画書</w:t>
            </w:r>
          </w:p>
        </w:tc>
        <w:tc>
          <w:tcPr>
            <w:tcW w:w="1800" w:type="dxa"/>
            <w:vAlign w:val="center"/>
          </w:tcPr>
          <w:p w14:paraId="31DE4FE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民有地・遊休地</w:t>
            </w:r>
          </w:p>
        </w:tc>
        <w:tc>
          <w:tcPr>
            <w:tcW w:w="1200" w:type="dxa"/>
            <w:vAlign w:val="center"/>
          </w:tcPr>
          <w:p w14:paraId="38AB4EEB"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1EFF6198" w14:textId="487B374B"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14</w:t>
            </w:r>
          </w:p>
        </w:tc>
      </w:tr>
      <w:tr w:rsidR="00FC1FC1" w14:paraId="7C71F5CD" w14:textId="77777777">
        <w:trPr>
          <w:jc w:val="center"/>
        </w:trPr>
        <w:tc>
          <w:tcPr>
            <w:tcW w:w="900" w:type="dxa"/>
            <w:vAlign w:val="center"/>
          </w:tcPr>
          <w:p w14:paraId="7C386E78" w14:textId="669B68A4"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15</w:t>
            </w:r>
          </w:p>
        </w:tc>
        <w:tc>
          <w:tcPr>
            <w:tcW w:w="3900" w:type="dxa"/>
            <w:vAlign w:val="center"/>
          </w:tcPr>
          <w:p w14:paraId="1BF2F073"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景観・防災・排水・反射光等配慮確認書</w:t>
            </w:r>
          </w:p>
        </w:tc>
        <w:tc>
          <w:tcPr>
            <w:tcW w:w="1800" w:type="dxa"/>
            <w:vAlign w:val="center"/>
          </w:tcPr>
          <w:p w14:paraId="51FF332F"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民有地・遊休地</w:t>
            </w:r>
          </w:p>
        </w:tc>
        <w:tc>
          <w:tcPr>
            <w:tcW w:w="1200" w:type="dxa"/>
            <w:vAlign w:val="center"/>
          </w:tcPr>
          <w:p w14:paraId="465B6FE2"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3CE01AD3" w14:textId="6FCD2513"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15</w:t>
            </w:r>
          </w:p>
        </w:tc>
      </w:tr>
      <w:tr w:rsidR="00FC1FC1" w14:paraId="3CCD7D3E" w14:textId="77777777">
        <w:trPr>
          <w:jc w:val="center"/>
        </w:trPr>
        <w:tc>
          <w:tcPr>
            <w:tcW w:w="900" w:type="dxa"/>
            <w:vAlign w:val="center"/>
          </w:tcPr>
          <w:p w14:paraId="3AEFC1EB" w14:textId="6A4594D1"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16</w:t>
            </w:r>
          </w:p>
        </w:tc>
        <w:tc>
          <w:tcPr>
            <w:tcW w:w="3900" w:type="dxa"/>
            <w:vAlign w:val="center"/>
          </w:tcPr>
          <w:p w14:paraId="1AEF255F"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地域還元計画書</w:t>
            </w:r>
          </w:p>
        </w:tc>
        <w:tc>
          <w:tcPr>
            <w:tcW w:w="1800" w:type="dxa"/>
            <w:vAlign w:val="center"/>
          </w:tcPr>
          <w:p w14:paraId="63796E8C"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該当時</w:t>
            </w:r>
          </w:p>
        </w:tc>
        <w:tc>
          <w:tcPr>
            <w:tcW w:w="1200" w:type="dxa"/>
            <w:vAlign w:val="center"/>
          </w:tcPr>
          <w:p w14:paraId="4492E42D"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2485ABA" w14:textId="20800A2A"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16</w:t>
            </w:r>
          </w:p>
        </w:tc>
      </w:tr>
      <w:tr w:rsidR="00FC1FC1" w14:paraId="468C4E0B" w14:textId="77777777">
        <w:trPr>
          <w:jc w:val="center"/>
        </w:trPr>
        <w:tc>
          <w:tcPr>
            <w:tcW w:w="900" w:type="dxa"/>
            <w:vAlign w:val="center"/>
          </w:tcPr>
          <w:p w14:paraId="324A8E0A" w14:textId="45D2E8FA"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17</w:t>
            </w:r>
          </w:p>
        </w:tc>
        <w:tc>
          <w:tcPr>
            <w:tcW w:w="3900" w:type="dxa"/>
            <w:vAlign w:val="center"/>
          </w:tcPr>
          <w:p w14:paraId="7137D94A"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営農計画書</w:t>
            </w:r>
          </w:p>
        </w:tc>
        <w:tc>
          <w:tcPr>
            <w:tcW w:w="1800" w:type="dxa"/>
            <w:vAlign w:val="center"/>
          </w:tcPr>
          <w:p w14:paraId="0697ECEA"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0D687865"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7BDF74AF" w14:textId="448D7F64"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17</w:t>
            </w:r>
          </w:p>
        </w:tc>
      </w:tr>
      <w:tr w:rsidR="00FC1FC1" w14:paraId="397D8326" w14:textId="77777777">
        <w:trPr>
          <w:jc w:val="center"/>
        </w:trPr>
        <w:tc>
          <w:tcPr>
            <w:tcW w:w="900" w:type="dxa"/>
            <w:vAlign w:val="center"/>
          </w:tcPr>
          <w:p w14:paraId="0F9AC834" w14:textId="1222349B"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18</w:t>
            </w:r>
          </w:p>
        </w:tc>
        <w:tc>
          <w:tcPr>
            <w:tcW w:w="3900" w:type="dxa"/>
            <w:vAlign w:val="center"/>
          </w:tcPr>
          <w:p w14:paraId="3FFF1BF4"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作付・収量計画書</w:t>
            </w:r>
          </w:p>
        </w:tc>
        <w:tc>
          <w:tcPr>
            <w:tcW w:w="1800" w:type="dxa"/>
            <w:vAlign w:val="center"/>
          </w:tcPr>
          <w:p w14:paraId="38E027CC"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0A6393E1"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292CDF41" w14:textId="21CCACEA"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18</w:t>
            </w:r>
          </w:p>
        </w:tc>
      </w:tr>
      <w:tr w:rsidR="00FC1FC1" w14:paraId="7EA3ED9C" w14:textId="77777777">
        <w:trPr>
          <w:jc w:val="center"/>
        </w:trPr>
        <w:tc>
          <w:tcPr>
            <w:tcW w:w="900" w:type="dxa"/>
            <w:vAlign w:val="center"/>
          </w:tcPr>
          <w:p w14:paraId="1F1D2E09" w14:textId="18BE3A00"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19</w:t>
            </w:r>
          </w:p>
        </w:tc>
        <w:tc>
          <w:tcPr>
            <w:tcW w:w="3900" w:type="dxa"/>
            <w:vAlign w:val="center"/>
          </w:tcPr>
          <w:p w14:paraId="3D7BD1F5"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営農収支計画書</w:t>
            </w:r>
          </w:p>
        </w:tc>
        <w:tc>
          <w:tcPr>
            <w:tcW w:w="1800" w:type="dxa"/>
            <w:vAlign w:val="center"/>
          </w:tcPr>
          <w:p w14:paraId="523270CE"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741E6FA4"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4EADDA7E" w14:textId="0E544349"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19</w:t>
            </w:r>
          </w:p>
        </w:tc>
      </w:tr>
      <w:tr w:rsidR="00FC1FC1" w14:paraId="5A03CB84" w14:textId="77777777">
        <w:trPr>
          <w:jc w:val="center"/>
        </w:trPr>
        <w:tc>
          <w:tcPr>
            <w:tcW w:w="900" w:type="dxa"/>
            <w:vAlign w:val="center"/>
          </w:tcPr>
          <w:p w14:paraId="71DF71B4" w14:textId="776FD47D"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20</w:t>
            </w:r>
          </w:p>
        </w:tc>
        <w:tc>
          <w:tcPr>
            <w:tcW w:w="3900" w:type="dxa"/>
            <w:vAlign w:val="center"/>
          </w:tcPr>
          <w:p w14:paraId="241A064C"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農業機械動線・作業体制整理表</w:t>
            </w:r>
          </w:p>
        </w:tc>
        <w:tc>
          <w:tcPr>
            <w:tcW w:w="1800" w:type="dxa"/>
            <w:vAlign w:val="center"/>
          </w:tcPr>
          <w:p w14:paraId="1570477C"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0F732A87"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03345A6" w14:textId="6ACB3594"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20</w:t>
            </w:r>
          </w:p>
        </w:tc>
      </w:tr>
      <w:tr w:rsidR="00FC1FC1" w14:paraId="78E0AFA1" w14:textId="77777777">
        <w:trPr>
          <w:jc w:val="center"/>
        </w:trPr>
        <w:tc>
          <w:tcPr>
            <w:tcW w:w="900" w:type="dxa"/>
            <w:vAlign w:val="center"/>
          </w:tcPr>
          <w:p w14:paraId="5EA37B77" w14:textId="29B3EA57"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21</w:t>
            </w:r>
          </w:p>
        </w:tc>
        <w:tc>
          <w:tcPr>
            <w:tcW w:w="3900" w:type="dxa"/>
            <w:vAlign w:val="center"/>
          </w:tcPr>
          <w:p w14:paraId="40C46F61"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販売計画書</w:t>
            </w:r>
          </w:p>
        </w:tc>
        <w:tc>
          <w:tcPr>
            <w:tcW w:w="1800" w:type="dxa"/>
            <w:vAlign w:val="center"/>
          </w:tcPr>
          <w:p w14:paraId="4AF1AC56"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346D3FC0"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E3380CA" w14:textId="1758543E"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21</w:t>
            </w:r>
          </w:p>
        </w:tc>
      </w:tr>
      <w:tr w:rsidR="00FC1FC1" w14:paraId="711F1E01" w14:textId="77777777">
        <w:trPr>
          <w:jc w:val="center"/>
        </w:trPr>
        <w:tc>
          <w:tcPr>
            <w:tcW w:w="900" w:type="dxa"/>
            <w:vAlign w:val="center"/>
          </w:tcPr>
          <w:p w14:paraId="5EBEA30E" w14:textId="7253428F"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22</w:t>
            </w:r>
          </w:p>
        </w:tc>
        <w:tc>
          <w:tcPr>
            <w:tcW w:w="3900" w:type="dxa"/>
            <w:vAlign w:val="center"/>
          </w:tcPr>
          <w:p w14:paraId="52823BC2"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営農主体・発電主体の契約関係確認書</w:t>
            </w:r>
          </w:p>
        </w:tc>
        <w:tc>
          <w:tcPr>
            <w:tcW w:w="1800" w:type="dxa"/>
            <w:vAlign w:val="center"/>
          </w:tcPr>
          <w:p w14:paraId="693B5BFD"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2544E2F0"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5EC2C57C" w14:textId="70633A65"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22</w:t>
            </w:r>
          </w:p>
        </w:tc>
      </w:tr>
      <w:tr w:rsidR="00FC1FC1" w14:paraId="034A1361" w14:textId="77777777">
        <w:trPr>
          <w:jc w:val="center"/>
        </w:trPr>
        <w:tc>
          <w:tcPr>
            <w:tcW w:w="900" w:type="dxa"/>
            <w:vAlign w:val="center"/>
          </w:tcPr>
          <w:p w14:paraId="51CF0526" w14:textId="0A3B465A"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23</w:t>
            </w:r>
          </w:p>
        </w:tc>
        <w:tc>
          <w:tcPr>
            <w:tcW w:w="3900" w:type="dxa"/>
            <w:vAlign w:val="center"/>
          </w:tcPr>
          <w:p w14:paraId="0E055527" w14:textId="77777777" w:rsidR="00FC1FC1" w:rsidRPr="00DF6B78" w:rsidRDefault="00FC1FC1" w:rsidP="00FC1FC1">
            <w:pPr>
              <w:rPr>
                <w:rFonts w:asciiTheme="minorEastAsia" w:eastAsiaTheme="minorEastAsia" w:hAnsiTheme="minorEastAsia"/>
                <w:lang w:eastAsia="ja-JP"/>
              </w:rPr>
            </w:pPr>
            <w:r w:rsidRPr="00DF6B78">
              <w:rPr>
                <w:rFonts w:asciiTheme="minorEastAsia" w:eastAsiaTheme="minorEastAsia" w:hAnsiTheme="minorEastAsia" w:cs="ＭＳ 明朝" w:hint="eastAsia"/>
                <w:sz w:val="15"/>
                <w:lang w:eastAsia="ja-JP"/>
              </w:rPr>
              <w:t>営農継続・収量報告誓約書</w:t>
            </w:r>
          </w:p>
        </w:tc>
        <w:tc>
          <w:tcPr>
            <w:tcW w:w="1800" w:type="dxa"/>
            <w:vAlign w:val="center"/>
          </w:tcPr>
          <w:p w14:paraId="7DA0848B"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営農型</w:t>
            </w:r>
          </w:p>
        </w:tc>
        <w:tc>
          <w:tcPr>
            <w:tcW w:w="1200" w:type="dxa"/>
            <w:vAlign w:val="center"/>
          </w:tcPr>
          <w:p w14:paraId="1209BE5D"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1AD89EA0" w14:textId="67872300"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23</w:t>
            </w:r>
          </w:p>
        </w:tc>
      </w:tr>
      <w:tr w:rsidR="00FC1FC1" w14:paraId="18440013" w14:textId="77777777">
        <w:trPr>
          <w:jc w:val="center"/>
        </w:trPr>
        <w:tc>
          <w:tcPr>
            <w:tcW w:w="900" w:type="dxa"/>
            <w:vAlign w:val="center"/>
          </w:tcPr>
          <w:p w14:paraId="4BD62D01" w14:textId="5CC38616" w:rsidR="00FC1FC1" w:rsidRPr="00DF6B78" w:rsidRDefault="00FC1FC1" w:rsidP="00FC1FC1">
            <w:pPr>
              <w:rPr>
                <w:rFonts w:asciiTheme="minorEastAsia" w:eastAsiaTheme="minorEastAsia" w:hAnsiTheme="minorEastAsia"/>
                <w:sz w:val="18"/>
                <w:szCs w:val="18"/>
              </w:rPr>
            </w:pPr>
            <w:r w:rsidRPr="00DF6B78">
              <w:rPr>
                <w:rFonts w:asciiTheme="minorEastAsia" w:eastAsiaTheme="minorEastAsia" w:hAnsiTheme="minorEastAsia"/>
                <w:sz w:val="18"/>
                <w:szCs w:val="18"/>
              </w:rPr>
              <w:t>24</w:t>
            </w:r>
          </w:p>
        </w:tc>
        <w:tc>
          <w:tcPr>
            <w:tcW w:w="3900" w:type="dxa"/>
            <w:vAlign w:val="center"/>
          </w:tcPr>
          <w:p w14:paraId="7289651E"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暴力団排除誓約書</w:t>
            </w:r>
          </w:p>
        </w:tc>
        <w:tc>
          <w:tcPr>
            <w:tcW w:w="1800" w:type="dxa"/>
            <w:vAlign w:val="center"/>
          </w:tcPr>
          <w:p w14:paraId="1BF91401"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共通</w:t>
            </w:r>
          </w:p>
        </w:tc>
        <w:tc>
          <w:tcPr>
            <w:tcW w:w="1200" w:type="dxa"/>
            <w:vAlign w:val="center"/>
          </w:tcPr>
          <w:p w14:paraId="3D81379D" w14:textId="77777777"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sz w:val="15"/>
              </w:rPr>
              <w:t>□</w:t>
            </w:r>
          </w:p>
        </w:tc>
        <w:tc>
          <w:tcPr>
            <w:tcW w:w="2200" w:type="dxa"/>
            <w:vAlign w:val="center"/>
          </w:tcPr>
          <w:p w14:paraId="213F664B" w14:textId="07DEB625" w:rsidR="00FC1FC1" w:rsidRPr="00DF6B78" w:rsidRDefault="00FC1FC1" w:rsidP="00FC1FC1">
            <w:pPr>
              <w:rPr>
                <w:rFonts w:asciiTheme="minorEastAsia" w:eastAsiaTheme="minorEastAsia" w:hAnsiTheme="minorEastAsia"/>
              </w:rPr>
            </w:pPr>
            <w:r w:rsidRPr="00DF6B78">
              <w:rPr>
                <w:rFonts w:asciiTheme="minorEastAsia" w:eastAsiaTheme="minorEastAsia" w:hAnsiTheme="minorEastAsia" w:cs="ＭＳ 明朝" w:hint="eastAsia"/>
                <w:sz w:val="15"/>
              </w:rPr>
              <w:t>任意様式</w:t>
            </w:r>
            <w:r w:rsidRPr="00DF6B78">
              <w:rPr>
                <w:rFonts w:asciiTheme="minorEastAsia" w:eastAsiaTheme="minorEastAsia" w:hAnsiTheme="minorEastAsia"/>
                <w:sz w:val="15"/>
              </w:rPr>
              <w:t>24</w:t>
            </w:r>
          </w:p>
        </w:tc>
      </w:tr>
      <w:tr w:rsidR="00DF6B78" w14:paraId="47BE5BBF" w14:textId="77777777">
        <w:trPr>
          <w:jc w:val="center"/>
        </w:trPr>
        <w:tc>
          <w:tcPr>
            <w:tcW w:w="900" w:type="dxa"/>
            <w:vAlign w:val="center"/>
          </w:tcPr>
          <w:p w14:paraId="728B62C9" w14:textId="2CE886F3" w:rsidR="00DF6B78" w:rsidRPr="00DF6B78" w:rsidRDefault="00DF6B78" w:rsidP="00DF6B78">
            <w:pPr>
              <w:rPr>
                <w:rFonts w:asciiTheme="minorEastAsia" w:eastAsiaTheme="minorEastAsia" w:hAnsiTheme="minorEastAsia" w:hint="eastAsia"/>
                <w:sz w:val="18"/>
                <w:szCs w:val="18"/>
                <w:lang w:eastAsia="ja-JP"/>
              </w:rPr>
            </w:pPr>
            <w:r w:rsidRPr="00DF6B78">
              <w:rPr>
                <w:rFonts w:asciiTheme="minorEastAsia" w:eastAsiaTheme="minorEastAsia" w:hAnsiTheme="minorEastAsia" w:hint="eastAsia"/>
                <w:sz w:val="18"/>
                <w:szCs w:val="18"/>
                <w:lang w:eastAsia="ja-JP"/>
              </w:rPr>
              <w:t>25</w:t>
            </w:r>
          </w:p>
        </w:tc>
        <w:tc>
          <w:tcPr>
            <w:tcW w:w="3900" w:type="dxa"/>
            <w:vAlign w:val="center"/>
          </w:tcPr>
          <w:p w14:paraId="6859B878" w14:textId="27F8D0E5" w:rsidR="00DF6B78" w:rsidRPr="00DF6B78" w:rsidRDefault="00DF6B78" w:rsidP="00DF6B78">
            <w:pPr>
              <w:rPr>
                <w:rFonts w:asciiTheme="minorEastAsia" w:eastAsiaTheme="minorEastAsia" w:hAnsiTheme="minorEastAsia" w:cs="ＭＳ 明朝" w:hint="eastAsia"/>
                <w:sz w:val="15"/>
              </w:rPr>
            </w:pPr>
            <w:r>
              <w:rPr>
                <w:rFonts w:asciiTheme="minorEastAsia" w:eastAsiaTheme="minorEastAsia" w:hAnsiTheme="minorEastAsia" w:cs="ＭＳ 明朝" w:hint="eastAsia"/>
                <w:sz w:val="15"/>
                <w:lang w:eastAsia="ja-JP"/>
              </w:rPr>
              <w:t>事業計画書</w:t>
            </w:r>
          </w:p>
        </w:tc>
        <w:tc>
          <w:tcPr>
            <w:tcW w:w="1800" w:type="dxa"/>
            <w:vAlign w:val="center"/>
          </w:tcPr>
          <w:p w14:paraId="5506D2BF" w14:textId="2E49CBC9" w:rsidR="00DF6B78" w:rsidRPr="00DF6B78" w:rsidRDefault="00DF6B78" w:rsidP="00DF6B78">
            <w:pPr>
              <w:rPr>
                <w:rFonts w:asciiTheme="minorEastAsia" w:eastAsiaTheme="minorEastAsia" w:hAnsiTheme="minorEastAsia" w:cs="ＭＳ 明朝" w:hint="eastAsia"/>
                <w:sz w:val="15"/>
              </w:rPr>
            </w:pPr>
            <w:r>
              <w:rPr>
                <w:rFonts w:asciiTheme="minorEastAsia" w:eastAsiaTheme="minorEastAsia" w:hAnsiTheme="minorEastAsia" w:cs="ＭＳ 明朝" w:hint="eastAsia"/>
                <w:sz w:val="15"/>
                <w:lang w:eastAsia="ja-JP"/>
              </w:rPr>
              <w:t>共通</w:t>
            </w:r>
          </w:p>
        </w:tc>
        <w:tc>
          <w:tcPr>
            <w:tcW w:w="1200" w:type="dxa"/>
            <w:vAlign w:val="center"/>
          </w:tcPr>
          <w:p w14:paraId="01CFCC99" w14:textId="5A8518D1" w:rsidR="00DF6B78" w:rsidRPr="00DF6B78" w:rsidRDefault="00DF6B78" w:rsidP="00DF6B78">
            <w:pPr>
              <w:rPr>
                <w:rFonts w:asciiTheme="minorEastAsia" w:eastAsiaTheme="minorEastAsia" w:hAnsiTheme="minorEastAsia"/>
                <w:sz w:val="15"/>
              </w:rPr>
            </w:pPr>
            <w:r w:rsidRPr="00DF6B78">
              <w:rPr>
                <w:rFonts w:asciiTheme="minorEastAsia" w:eastAsiaTheme="minorEastAsia" w:hAnsiTheme="minorEastAsia"/>
                <w:sz w:val="15"/>
              </w:rPr>
              <w:t>□</w:t>
            </w:r>
          </w:p>
        </w:tc>
        <w:tc>
          <w:tcPr>
            <w:tcW w:w="2200" w:type="dxa"/>
            <w:vAlign w:val="center"/>
          </w:tcPr>
          <w:p w14:paraId="1BE8A994" w14:textId="13873F33" w:rsidR="00DF6B78" w:rsidRPr="00DF6B78" w:rsidRDefault="00DF6B78" w:rsidP="00DF6B78">
            <w:pPr>
              <w:rPr>
                <w:rFonts w:asciiTheme="minorEastAsia" w:eastAsiaTheme="minorEastAsia" w:hAnsiTheme="minorEastAsia" w:cs="ＭＳ 明朝" w:hint="eastAsia"/>
                <w:sz w:val="15"/>
              </w:rPr>
            </w:pPr>
            <w:r>
              <w:rPr>
                <w:rFonts w:asciiTheme="minorEastAsia" w:eastAsiaTheme="minorEastAsia" w:hAnsiTheme="minorEastAsia" w:cs="ＭＳ 明朝" w:hint="eastAsia"/>
                <w:sz w:val="15"/>
                <w:lang w:eastAsia="ja-JP"/>
              </w:rPr>
              <w:t>様式第1号別紙</w:t>
            </w:r>
          </w:p>
        </w:tc>
      </w:tr>
    </w:tbl>
    <w:p w14:paraId="4C88BD47" w14:textId="77777777" w:rsidR="008D5632" w:rsidRDefault="008D5632">
      <w:pPr>
        <w:spacing w:after="60"/>
      </w:pPr>
    </w:p>
    <w:tbl>
      <w:tblPr>
        <w:tblStyle w:val="afe"/>
        <w:tblW w:w="0" w:type="auto"/>
        <w:jc w:val="center"/>
        <w:tblLook w:val="04A0" w:firstRow="1" w:lastRow="0" w:firstColumn="1" w:lastColumn="0" w:noHBand="0" w:noVBand="1"/>
      </w:tblPr>
      <w:tblGrid>
        <w:gridCol w:w="2600"/>
        <w:gridCol w:w="6800"/>
      </w:tblGrid>
      <w:tr w:rsidR="008D5632" w14:paraId="3016B62E" w14:textId="77777777">
        <w:trPr>
          <w:jc w:val="center"/>
        </w:trPr>
        <w:tc>
          <w:tcPr>
            <w:tcW w:w="2600" w:type="dxa"/>
            <w:shd w:val="clear" w:color="auto" w:fill="F2F2F2"/>
            <w:vAlign w:val="center"/>
          </w:tcPr>
          <w:p w14:paraId="34D23DF0" w14:textId="77777777" w:rsidR="008D5632" w:rsidRDefault="00995D83">
            <w:r>
              <w:rPr>
                <w:b/>
                <w:sz w:val="19"/>
              </w:rPr>
              <w:t>申請者確認欄</w:t>
            </w:r>
          </w:p>
        </w:tc>
        <w:tc>
          <w:tcPr>
            <w:tcW w:w="6800" w:type="dxa"/>
            <w:vAlign w:val="center"/>
          </w:tcPr>
          <w:p w14:paraId="009EDE4F" w14:textId="77777777" w:rsidR="008D5632" w:rsidRDefault="00995D83">
            <w:pPr>
              <w:rPr>
                <w:lang w:eastAsia="ja-JP"/>
              </w:rPr>
            </w:pPr>
            <w:r>
              <w:rPr>
                <w:sz w:val="19"/>
                <w:lang w:eastAsia="ja-JP"/>
              </w:rPr>
              <w:t>上記のとおり提出書類を確認しました。</w:t>
            </w:r>
          </w:p>
          <w:p w14:paraId="69C32010" w14:textId="77777777" w:rsidR="008D5632" w:rsidRDefault="00995D83">
            <w:r>
              <w:rPr>
                <w:sz w:val="19"/>
              </w:rPr>
              <w:t>令和　年　月　日</w:t>
            </w:r>
          </w:p>
          <w:p w14:paraId="7DB1FBD3" w14:textId="77777777" w:rsidR="008D5632" w:rsidRDefault="00995D83">
            <w:r>
              <w:rPr>
                <w:sz w:val="19"/>
              </w:rPr>
              <w:t xml:space="preserve">申請者名：　　　　　　　　　　　　　　　</w:t>
            </w:r>
          </w:p>
        </w:tc>
      </w:tr>
    </w:tbl>
    <w:p w14:paraId="7257C52B" w14:textId="77777777" w:rsidR="008D5632" w:rsidRDefault="008D5632">
      <w:pPr>
        <w:spacing w:after="60"/>
      </w:pPr>
    </w:p>
    <w:sectPr w:rsidR="008D5632" w:rsidSect="00034616">
      <w:footerReference w:type="default" r:id="rId8"/>
      <w:pgSz w:w="12240" w:h="15840"/>
      <w:pgMar w:top="1020" w:right="1020" w:bottom="907"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A090" w14:textId="77777777" w:rsidR="00995D83" w:rsidRDefault="00995D83">
      <w:pPr>
        <w:spacing w:after="0" w:line="240" w:lineRule="auto"/>
      </w:pPr>
      <w:r>
        <w:separator/>
      </w:r>
    </w:p>
  </w:endnote>
  <w:endnote w:type="continuationSeparator" w:id="0">
    <w:p w14:paraId="7E59E07C" w14:textId="77777777" w:rsidR="00995D83" w:rsidRDefault="0099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E959" w14:textId="77777777" w:rsidR="008D5632" w:rsidRDefault="00995D83">
    <w:pPr>
      <w:pStyle w:val="a7"/>
      <w:spacing w:after="60"/>
      <w:jc w:val="center"/>
      <w:rPr>
        <w:lang w:eastAsia="ja-JP"/>
      </w:rPr>
    </w:pPr>
    <w:r>
      <w:rPr>
        <w:sz w:val="16"/>
        <w:lang w:eastAsia="ja-JP"/>
      </w:rPr>
      <w:t>最上町ゼロカーボンシティ推進事業　地域裨益型太陽光発電設備等導入補助金　提出書類任意様式集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C2D8" w14:textId="77777777" w:rsidR="00995D83" w:rsidRDefault="00995D83">
      <w:pPr>
        <w:spacing w:after="0" w:line="240" w:lineRule="auto"/>
      </w:pPr>
      <w:r>
        <w:separator/>
      </w:r>
    </w:p>
  </w:footnote>
  <w:footnote w:type="continuationSeparator" w:id="0">
    <w:p w14:paraId="2C727178" w14:textId="77777777" w:rsidR="00995D83" w:rsidRDefault="00995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02440388">
    <w:abstractNumId w:val="8"/>
  </w:num>
  <w:num w:numId="2" w16cid:durableId="1478842151">
    <w:abstractNumId w:val="6"/>
  </w:num>
  <w:num w:numId="3" w16cid:durableId="158883891">
    <w:abstractNumId w:val="5"/>
  </w:num>
  <w:num w:numId="4" w16cid:durableId="920597701">
    <w:abstractNumId w:val="4"/>
  </w:num>
  <w:num w:numId="5" w16cid:durableId="1025861148">
    <w:abstractNumId w:val="7"/>
  </w:num>
  <w:num w:numId="6" w16cid:durableId="1836535114">
    <w:abstractNumId w:val="3"/>
  </w:num>
  <w:num w:numId="7" w16cid:durableId="2010712209">
    <w:abstractNumId w:val="2"/>
  </w:num>
  <w:num w:numId="8" w16cid:durableId="594245730">
    <w:abstractNumId w:val="1"/>
  </w:num>
  <w:num w:numId="9" w16cid:durableId="104818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AB6"/>
    <w:rsid w:val="00034616"/>
    <w:rsid w:val="0006063C"/>
    <w:rsid w:val="0015074B"/>
    <w:rsid w:val="001F2B48"/>
    <w:rsid w:val="00217DF4"/>
    <w:rsid w:val="0029639D"/>
    <w:rsid w:val="00326F90"/>
    <w:rsid w:val="00390E7F"/>
    <w:rsid w:val="00391EB7"/>
    <w:rsid w:val="004410A4"/>
    <w:rsid w:val="00460173"/>
    <w:rsid w:val="0047290B"/>
    <w:rsid w:val="004F296B"/>
    <w:rsid w:val="0051112A"/>
    <w:rsid w:val="005F0AF5"/>
    <w:rsid w:val="006F0E74"/>
    <w:rsid w:val="006F5AA7"/>
    <w:rsid w:val="0075776D"/>
    <w:rsid w:val="0078191B"/>
    <w:rsid w:val="0081378C"/>
    <w:rsid w:val="008D5632"/>
    <w:rsid w:val="00995D83"/>
    <w:rsid w:val="00AA1D8D"/>
    <w:rsid w:val="00AE5595"/>
    <w:rsid w:val="00B21CBD"/>
    <w:rsid w:val="00B47730"/>
    <w:rsid w:val="00BA562D"/>
    <w:rsid w:val="00BD3B64"/>
    <w:rsid w:val="00BF5A16"/>
    <w:rsid w:val="00CB0664"/>
    <w:rsid w:val="00D02B49"/>
    <w:rsid w:val="00DF6B78"/>
    <w:rsid w:val="00F86DD2"/>
    <w:rsid w:val="00FC1F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60697EFD"/>
  <w14:defaultImageDpi w14:val="300"/>
  <w15:docId w15:val="{F2ADFB9C-7B2E-404D-B91D-7033AA1E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1474</Words>
  <Characters>8406</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R0708-33</cp:lastModifiedBy>
  <cp:revision>7</cp:revision>
  <dcterms:created xsi:type="dcterms:W3CDTF">2013-12-23T23:15:00Z</dcterms:created>
  <dcterms:modified xsi:type="dcterms:W3CDTF">2026-05-08T08:45:00Z</dcterms:modified>
  <cp:category/>
</cp:coreProperties>
</file>